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68C6" w14:textId="77777777" w:rsidR="00BE6CE2" w:rsidRDefault="00BE6CE2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  <w:r w:rsidRPr="007D1CED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80DB290" wp14:editId="2088311B">
            <wp:simplePos x="0" y="0"/>
            <wp:positionH relativeFrom="margin">
              <wp:posOffset>2247900</wp:posOffset>
            </wp:positionH>
            <wp:positionV relativeFrom="paragraph">
              <wp:posOffset>9525</wp:posOffset>
            </wp:positionV>
            <wp:extent cx="967105" cy="1310640"/>
            <wp:effectExtent l="0" t="0" r="4445" b="3810"/>
            <wp:wrapThrough wrapText="bothSides">
              <wp:wrapPolygon edited="0">
                <wp:start x="0" y="0"/>
                <wp:lineTo x="0" y="21349"/>
                <wp:lineTo x="21274" y="21349"/>
                <wp:lineTo x="2127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ტყიბულის მერიის გერბი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36227" w14:textId="77777777" w:rsidR="00BE6CE2" w:rsidRDefault="00BE6CE2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</w:p>
    <w:p w14:paraId="61992D23" w14:textId="77777777" w:rsidR="00BE6CE2" w:rsidRDefault="00BE6CE2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</w:p>
    <w:p w14:paraId="4C656FAE" w14:textId="77777777" w:rsidR="00BE6CE2" w:rsidRDefault="00BE6CE2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</w:p>
    <w:p w14:paraId="6A7A497D" w14:textId="77777777" w:rsidR="00335EBF" w:rsidRPr="008E60E8" w:rsidRDefault="00335EBF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  <w:r>
        <w:rPr>
          <w:rFonts w:ascii="Sylfaen" w:hAnsi="Sylfaen"/>
          <w:b/>
          <w:color w:val="002060"/>
          <w:sz w:val="28"/>
          <w:lang w:val="ka-GE"/>
        </w:rPr>
        <w:t>ქ. ტყიბულში ეკონომიკური აქტივობის ხელშეწყობა</w:t>
      </w:r>
    </w:p>
    <w:p w14:paraId="70623419" w14:textId="77777777" w:rsidR="00335EBF" w:rsidRDefault="00335EBF" w:rsidP="00335EBF">
      <w:pPr>
        <w:jc w:val="center"/>
        <w:rPr>
          <w:rFonts w:ascii="Sylfaen" w:hAnsi="Sylfaen"/>
          <w:lang w:val="ka-GE"/>
        </w:rPr>
      </w:pPr>
    </w:p>
    <w:p w14:paraId="02758E4F" w14:textId="77777777" w:rsidR="00335EBF" w:rsidRPr="00B80E3C" w:rsidRDefault="00335EBF" w:rsidP="00335EBF">
      <w:pPr>
        <w:jc w:val="center"/>
        <w:rPr>
          <w:rFonts w:ascii="Sylfaen" w:hAnsi="Sylfaen"/>
          <w:b/>
          <w:color w:val="002060"/>
          <w:sz w:val="28"/>
          <w:lang w:val="ka-GE"/>
        </w:rPr>
      </w:pPr>
      <w:r w:rsidRPr="00B80E3C">
        <w:rPr>
          <w:rFonts w:ascii="Sylfaen" w:hAnsi="Sylfaen"/>
          <w:b/>
          <w:color w:val="002060"/>
          <w:sz w:val="28"/>
          <w:lang w:val="ka-GE"/>
        </w:rPr>
        <w:t>იდეების კონკურსი</w:t>
      </w:r>
    </w:p>
    <w:p w14:paraId="72E11D7A" w14:textId="77777777" w:rsidR="00335EBF" w:rsidRDefault="00335EBF" w:rsidP="00335EBF">
      <w:pPr>
        <w:tabs>
          <w:tab w:val="center" w:pos="5040"/>
          <w:tab w:val="right" w:pos="10080"/>
        </w:tabs>
        <w:jc w:val="center"/>
        <w:rPr>
          <w:rFonts w:ascii="Sylfaen" w:hAnsi="Sylfaen"/>
          <w:b/>
          <w:color w:val="002060"/>
          <w:sz w:val="24"/>
          <w:lang w:val="ka-GE"/>
        </w:rPr>
      </w:pPr>
      <w:r>
        <w:rPr>
          <w:rFonts w:ascii="Sylfaen" w:hAnsi="Sylfaen"/>
          <w:b/>
          <w:color w:val="002060"/>
          <w:sz w:val="24"/>
          <w:lang w:val="ka-GE"/>
        </w:rPr>
        <w:t>განაცხადის ფორმა</w:t>
      </w:r>
    </w:p>
    <w:p w14:paraId="4134B4AE" w14:textId="77777777" w:rsidR="00335EBF" w:rsidRDefault="00335EBF" w:rsidP="00335EBF">
      <w:pPr>
        <w:jc w:val="both"/>
        <w:rPr>
          <w:rFonts w:ascii="Sylfaen" w:hAnsi="Sylfaen"/>
          <w:lang w:val="ka-GE"/>
        </w:rPr>
      </w:pPr>
      <w:r w:rsidRPr="00EC240E">
        <w:rPr>
          <w:rFonts w:ascii="Sylfaen" w:hAnsi="Sylfaen"/>
          <w:bCs/>
          <w:lang w:val="ka-GE"/>
        </w:rPr>
        <w:t>პროექტის განმახორციელებელი</w:t>
      </w:r>
      <w:r>
        <w:rPr>
          <w:rFonts w:ascii="Sylfaen" w:hAnsi="Sylfaen"/>
          <w:bCs/>
          <w:lang w:val="ka-GE"/>
        </w:rPr>
        <w:t xml:space="preserve">ა ტყიბულის მუნიციპალიტეტის მერია. </w:t>
      </w:r>
      <w:r w:rsidRPr="00EC240E">
        <w:rPr>
          <w:rFonts w:ascii="Sylfaen" w:hAnsi="Sylfaen"/>
          <w:lang w:val="ka-GE"/>
        </w:rPr>
        <w:t xml:space="preserve">პროექტი დაფინანსებულია </w:t>
      </w:r>
      <w:r>
        <w:rPr>
          <w:rFonts w:ascii="Sylfaen" w:hAnsi="Sylfaen"/>
          <w:lang w:val="ka-GE"/>
        </w:rPr>
        <w:t xml:space="preserve">საქართველოში ევროკავშირის წარმომადგენლობისა და ტყიბულის, ჭიათურისა და ზესტაფონის მუნიციპალიტეტების სახელით </w:t>
      </w:r>
      <w:r w:rsidRPr="009B2716">
        <w:rPr>
          <w:rFonts w:ascii="Sylfaen" w:hAnsi="Sylfaen"/>
          <w:lang w:val="ka-GE"/>
        </w:rPr>
        <w:t>ზესტაფონის</w:t>
      </w:r>
      <w:r>
        <w:rPr>
          <w:rFonts w:ascii="Sylfaen" w:hAnsi="Sylfaen"/>
          <w:lang w:val="ka-GE"/>
        </w:rPr>
        <w:t xml:space="preserve"> მუნიციპალიტეტის</w:t>
      </w:r>
      <w:r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ლიდერი აპლიკანტი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 xml:space="preserve"> მერიის მიერ</w:t>
      </w:r>
      <w:r w:rsidRPr="00EC240E">
        <w:rPr>
          <w:rFonts w:ascii="Sylfaen" w:hAnsi="Sylfaen"/>
          <w:lang w:val="ka-GE"/>
        </w:rPr>
        <w:t xml:space="preserve">. </w:t>
      </w:r>
    </w:p>
    <w:p w14:paraId="1E043C39" w14:textId="77777777" w:rsidR="00335EBF" w:rsidRPr="00C0038E" w:rsidRDefault="00335EBF" w:rsidP="00335EBF">
      <w:pPr>
        <w:jc w:val="both"/>
        <w:rPr>
          <w:rFonts w:ascii="Sylfaen" w:hAnsi="Sylfaen"/>
          <w:bCs/>
          <w:lang w:val="ka-GE"/>
        </w:rPr>
      </w:pPr>
      <w:r w:rsidRPr="00C0038E">
        <w:rPr>
          <w:rFonts w:ascii="Sylfaen" w:hAnsi="Sylfaen"/>
          <w:b/>
          <w:lang w:val="ka-GE"/>
        </w:rPr>
        <w:t>პროექტის ბიუჯეტი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</w:rPr>
        <w:t xml:space="preserve">- </w:t>
      </w:r>
      <w:r w:rsidRPr="00C0038E">
        <w:rPr>
          <w:rFonts w:ascii="Sylfaen" w:hAnsi="Sylfaen"/>
          <w:lang w:val="ka-GE"/>
        </w:rPr>
        <w:t>პროექტის ბიუჯეტი განისაზღვრება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10 000 (ათი ათასი) ევროს ექვივალენტი ლარში</w:t>
      </w:r>
      <w:r w:rsidR="001B7085">
        <w:rPr>
          <w:rFonts w:ascii="Sylfaen" w:hAnsi="Sylfaen"/>
          <w:lang w:val="ka-GE"/>
        </w:rPr>
        <w:t xml:space="preserve"> 32, 750.0 (ოცდათორმეტი ათას შვიდასორმოცდაათი)</w:t>
      </w:r>
      <w:r>
        <w:rPr>
          <w:rFonts w:ascii="Sylfaen" w:hAnsi="Sylfaen"/>
          <w:lang w:val="ka-GE"/>
        </w:rPr>
        <w:t>.</w:t>
      </w:r>
    </w:p>
    <w:p w14:paraId="23871559" w14:textId="77777777" w:rsidR="00335EBF" w:rsidRPr="00EC240E" w:rsidRDefault="00335EBF" w:rsidP="00335EBF">
      <w:pPr>
        <w:jc w:val="both"/>
        <w:rPr>
          <w:rFonts w:ascii="Sylfaen" w:hAnsi="Sylfaen"/>
          <w:lang w:val="ka-GE"/>
        </w:rPr>
      </w:pPr>
      <w:r w:rsidRPr="00EC240E">
        <w:rPr>
          <w:rFonts w:ascii="Sylfaen" w:hAnsi="Sylfaen"/>
          <w:b/>
          <w:bCs/>
          <w:lang w:val="ka-GE"/>
        </w:rPr>
        <w:t>პროექტის საერთო მიზანია</w:t>
      </w:r>
      <w:r w:rsidRPr="00EC240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მუნიციპალიტეტის მოსახლეობის </w:t>
      </w:r>
      <w:r w:rsidRPr="00EC240E">
        <w:rPr>
          <w:rFonts w:ascii="Sylfaen" w:hAnsi="Sylfaen"/>
          <w:lang w:val="ka-GE"/>
        </w:rPr>
        <w:t xml:space="preserve">სამეწარმეო შესაძლებლობების განვითარება და ფინანსურ რესურსებზე ხელმისაწვდომობის ზრდა. პროექტი ორიენტირებულია ძირითადად </w:t>
      </w:r>
      <w:r>
        <w:rPr>
          <w:rFonts w:ascii="Sylfaen" w:hAnsi="Sylfaen"/>
          <w:lang w:val="ka-GE"/>
        </w:rPr>
        <w:t xml:space="preserve"> ქალების, </w:t>
      </w:r>
      <w:r w:rsidRPr="00EC240E">
        <w:rPr>
          <w:rFonts w:ascii="Sylfaen" w:hAnsi="Sylfaen"/>
          <w:lang w:val="ka-GE"/>
        </w:rPr>
        <w:t xml:space="preserve">ახალგაზრდების </w:t>
      </w:r>
      <w:r>
        <w:rPr>
          <w:rFonts w:ascii="Sylfaen" w:hAnsi="Sylfaen"/>
          <w:lang w:val="ka-GE"/>
        </w:rPr>
        <w:t>და სოციალურად დაუცველი მოსახლეობის ფინანსურ</w:t>
      </w:r>
      <w:r w:rsidRPr="00EC240E">
        <w:rPr>
          <w:rFonts w:ascii="Sylfaen" w:hAnsi="Sylfaen"/>
          <w:lang w:val="ka-GE"/>
        </w:rPr>
        <w:t xml:space="preserve"> მხარდაჭერაზე. </w:t>
      </w:r>
    </w:p>
    <w:p w14:paraId="104ACB7B" w14:textId="77777777" w:rsidR="00335EBF" w:rsidRPr="00EC240E" w:rsidRDefault="00335EBF" w:rsidP="00335EBF">
      <w:pPr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კონკურსში მონაწილეობა შეუძლიათ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საქართველოს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რეზიდენტ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ფიზიკურ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და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იურიდიულ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პირებს</w:t>
      </w:r>
      <w:proofErr w:type="spellEnd"/>
      <w:r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</w:t>
      </w: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თუ : </w:t>
      </w:r>
    </w:p>
    <w:p w14:paraId="206CE07D" w14:textId="77777777" w:rsidR="00385D26" w:rsidRPr="00385D26" w:rsidRDefault="00385D26" w:rsidP="00335E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ფიზიკური პირის შემთხვევაში მინიმალური ასაკია 18 წელი;</w:t>
      </w:r>
    </w:p>
    <w:p w14:paraId="0BECD4BC" w14:textId="77777777" w:rsidR="00335EBF" w:rsidRPr="00385D26" w:rsidRDefault="00335EBF" w:rsidP="00335E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EC240E">
        <w:rPr>
          <w:rFonts w:ascii="Sylfaen" w:hAnsi="Sylfaen" w:cs="Sylfaen"/>
          <w:lang w:val="ka-GE"/>
        </w:rPr>
        <w:t>აქვთ  იდეა</w:t>
      </w:r>
      <w:r w:rsidR="00385D26">
        <w:rPr>
          <w:rFonts w:ascii="Sylfaen" w:hAnsi="Sylfaen" w:cs="Sylfaen"/>
          <w:lang w:val="ka-GE"/>
        </w:rPr>
        <w:t xml:space="preserve">, რომლის განსახორციელებლად </w:t>
      </w:r>
      <w:r>
        <w:rPr>
          <w:rFonts w:ascii="Sylfaen" w:hAnsi="Sylfaen" w:cs="Sylfaen"/>
          <w:lang w:val="ka-GE"/>
        </w:rPr>
        <w:t xml:space="preserve"> </w:t>
      </w:r>
      <w:r w:rsidR="00385D26">
        <w:rPr>
          <w:rFonts w:ascii="Sylfaen" w:hAnsi="Sylfaen" w:cs="Sylfaen"/>
          <w:lang w:val="ka-GE"/>
        </w:rPr>
        <w:t>საჭირო ღონისძიებების ბიუჯეტია სულ მცირე 3,000.0 (სამი ათასი) ევროს ექვივალენტი ლარში</w:t>
      </w:r>
      <w:r w:rsidR="001B7085">
        <w:rPr>
          <w:rFonts w:ascii="Sylfaen" w:hAnsi="Sylfaen" w:cs="Sylfaen"/>
          <w:lang w:val="ka-GE"/>
        </w:rPr>
        <w:t xml:space="preserve"> 9,825.0 (ცხრა ათას რვაასოცდახუთი)</w:t>
      </w:r>
      <w:r w:rsidRPr="00EC240E">
        <w:rPr>
          <w:rFonts w:ascii="Sylfaen" w:hAnsi="Sylfaen" w:cs="Sylfaen"/>
          <w:lang w:val="ka-GE"/>
        </w:rPr>
        <w:t>;</w:t>
      </w:r>
    </w:p>
    <w:p w14:paraId="17A9E20D" w14:textId="77777777" w:rsidR="00385D26" w:rsidRPr="00EC240E" w:rsidRDefault="00385D26" w:rsidP="00335E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იმ შემთხვევაში, თუ წარმოდგენილი </w:t>
      </w:r>
      <w:r w:rsidR="00D360D6">
        <w:rPr>
          <w:rFonts w:ascii="Sylfaen" w:hAnsi="Sylfaen" w:cs="Sylfaen"/>
          <w:lang w:val="ka-GE"/>
        </w:rPr>
        <w:t>იდე</w:t>
      </w:r>
      <w:r>
        <w:rPr>
          <w:rFonts w:ascii="Sylfaen" w:hAnsi="Sylfaen" w:cs="Sylfaen"/>
          <w:lang w:val="ka-GE"/>
        </w:rPr>
        <w:t>ი</w:t>
      </w:r>
      <w:r w:rsidR="00D360D6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 განსახორციელებლად საჭირო ბიუჯეტი აღემატება კონკურსის შედეგად მისთვის განსაზღვრული დაფინანსების მოცულობას, თანახმაა იდეის ავტორმა </w:t>
      </w:r>
      <w:r w:rsidR="00D360D6">
        <w:rPr>
          <w:rFonts w:ascii="Sylfaen" w:hAnsi="Sylfaen" w:cs="Sylfaen"/>
          <w:lang w:val="ka-GE"/>
        </w:rPr>
        <w:t>თ</w:t>
      </w:r>
      <w:r>
        <w:rPr>
          <w:rFonts w:ascii="Sylfaen" w:hAnsi="Sylfaen" w:cs="Sylfaen"/>
          <w:lang w:val="ka-GE"/>
        </w:rPr>
        <w:t>ავად განახორციელოს თანადაფინანსება</w:t>
      </w:r>
      <w:r w:rsidR="00D360D6">
        <w:rPr>
          <w:rFonts w:ascii="Sylfaen" w:hAnsi="Sylfaen" w:cs="Sylfaen"/>
          <w:lang w:val="ka-GE"/>
        </w:rPr>
        <w:t>;</w:t>
      </w:r>
    </w:p>
    <w:p w14:paraId="6B51D793" w14:textId="77777777" w:rsidR="00335EBF" w:rsidRDefault="00335EBF" w:rsidP="00335E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იდეის განხორციელების ადგილი არის ქალაქ ტყიბულის ადმინისტრაციულ საზღვრებში</w:t>
      </w:r>
      <w:r w:rsidR="0086253B">
        <w:rPr>
          <w:rFonts w:ascii="Sylfaen" w:hAnsi="Sylfaen"/>
          <w:lang w:val="ka-GE"/>
        </w:rPr>
        <w:t>;</w:t>
      </w:r>
    </w:p>
    <w:p w14:paraId="3DC80DDA" w14:textId="77777777" w:rsidR="0086253B" w:rsidRPr="00EC240E" w:rsidRDefault="0086253B" w:rsidP="00335E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ფარგლებში დაფინანსდება მინიმუმ 2 საპროექტო იდეა.</w:t>
      </w:r>
    </w:p>
    <w:p w14:paraId="3EC829F4" w14:textId="77777777" w:rsidR="00335EBF" w:rsidRPr="00EC240E" w:rsidRDefault="00335EBF" w:rsidP="00335EB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color w:val="FF0000"/>
          <w:lang w:val="ka-GE"/>
        </w:rPr>
        <w:t xml:space="preserve"> </w:t>
      </w:r>
      <w:r w:rsidRPr="00EC240E">
        <w:rPr>
          <w:rFonts w:ascii="Sylfaen" w:hAnsi="Sylfaen"/>
          <w:lang w:val="ka-GE"/>
        </w:rPr>
        <w:t xml:space="preserve">იდეების კონკურსი მოიცავს 3 ეტაპს: </w:t>
      </w:r>
    </w:p>
    <w:p w14:paraId="1FFE539A" w14:textId="77777777" w:rsidR="00335EBF" w:rsidRPr="00EC240E" w:rsidRDefault="00335EBF" w:rsidP="00335EBF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საპროექტო განაცხადის</w:t>
      </w:r>
      <w:r w:rsidRPr="00EC240E">
        <w:rPr>
          <w:rFonts w:ascii="Sylfaen" w:hAnsi="Sylfaen"/>
          <w:b/>
          <w:lang w:val="ka-GE"/>
        </w:rPr>
        <w:t xml:space="preserve"> მიღება და შეფასება - </w:t>
      </w:r>
      <w:r w:rsidRPr="00EC240E">
        <w:rPr>
          <w:rFonts w:ascii="Sylfaen" w:hAnsi="Sylfaen"/>
          <w:lang w:val="ka-GE"/>
        </w:rPr>
        <w:t xml:space="preserve">კონკურსში მონაწილეობის მსურველებმა უნდა შეავსონ საკონკურსო აპლიკაცია  და </w:t>
      </w:r>
      <w:r>
        <w:rPr>
          <w:rFonts w:ascii="Sylfaen" w:hAnsi="Sylfaen"/>
          <w:lang w:val="ka-GE"/>
        </w:rPr>
        <w:t>გამოაგზავნონ</w:t>
      </w:r>
      <w:r w:rsidRPr="00EC240E">
        <w:rPr>
          <w:rFonts w:ascii="Sylfaen" w:hAnsi="Sylfaen"/>
          <w:lang w:val="ka-GE"/>
        </w:rPr>
        <w:t xml:space="preserve"> მითითებულ ელ. ფოსტაზე </w:t>
      </w:r>
      <w:r w:rsidR="00385D26" w:rsidRPr="00385D26">
        <w:rPr>
          <w:rFonts w:ascii="Sylfaen" w:hAnsi="Sylfaen"/>
          <w:lang w:val="ka-GE"/>
        </w:rPr>
        <w:t>30</w:t>
      </w:r>
      <w:r w:rsidRPr="00385D26">
        <w:rPr>
          <w:rFonts w:ascii="Sylfaen" w:hAnsi="Sylfaen"/>
          <w:lang w:val="ka-GE"/>
        </w:rPr>
        <w:t xml:space="preserve"> ნოემბრიდან - 9 დეკემბრის </w:t>
      </w:r>
      <w:r w:rsidRPr="00EC240E">
        <w:rPr>
          <w:rFonts w:ascii="Sylfaen" w:hAnsi="Sylfaen"/>
          <w:lang w:val="ka-GE"/>
        </w:rPr>
        <w:t xml:space="preserve">ჩათვლით. </w:t>
      </w:r>
      <w:r w:rsidRPr="00EC240E">
        <w:rPr>
          <w:rFonts w:ascii="Sylfaen" w:hAnsi="Sylfaen"/>
          <w:b/>
          <w:bCs/>
          <w:lang w:val="ka-GE"/>
        </w:rPr>
        <w:t xml:space="preserve"> </w:t>
      </w:r>
      <w:r w:rsidRPr="00EC240E">
        <w:rPr>
          <w:rFonts w:ascii="Sylfaen" w:hAnsi="Sylfaen"/>
          <w:bCs/>
          <w:lang w:val="ka-GE"/>
        </w:rPr>
        <w:t xml:space="preserve">მიღებული აპლიკაციები შეფასდება კომისიის მიერ </w:t>
      </w:r>
      <w:r>
        <w:rPr>
          <w:rFonts w:ascii="Sylfaen" w:hAnsi="Sylfaen"/>
          <w:bCs/>
          <w:lang w:val="ka-GE"/>
        </w:rPr>
        <w:t xml:space="preserve"> და</w:t>
      </w:r>
      <w:r w:rsidRPr="00EC240E">
        <w:rPr>
          <w:rFonts w:ascii="Sylfaen" w:hAnsi="Sylfaen"/>
          <w:bCs/>
          <w:lang w:val="ka-GE"/>
        </w:rPr>
        <w:t xml:space="preserve"> შეირჩევა საუკეთესო </w:t>
      </w:r>
      <w:r w:rsidRPr="00EC240E">
        <w:rPr>
          <w:rFonts w:ascii="Sylfaen" w:hAnsi="Sylfaen"/>
          <w:bCs/>
          <w:lang w:val="ka-GE"/>
        </w:rPr>
        <w:lastRenderedPageBreak/>
        <w:t xml:space="preserve">აპლიკაციები, რომლებიც მონაწილეობას მიიღებენ  კონკურსის მეორე და მესამე ეტაპზე. </w:t>
      </w:r>
    </w:p>
    <w:p w14:paraId="7ADA0C3D" w14:textId="77777777" w:rsidR="00335EBF" w:rsidRPr="00EC240E" w:rsidRDefault="00335EBF" w:rsidP="00335EBF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</w:rPr>
      </w:pPr>
      <w:r w:rsidRPr="00BA5FCF">
        <w:rPr>
          <w:rFonts w:ascii="Sylfaen" w:hAnsi="Sylfaen"/>
          <w:b/>
          <w:bCs/>
          <w:lang w:val="ka-GE"/>
        </w:rPr>
        <w:t xml:space="preserve">შერჩეული </w:t>
      </w:r>
      <w:r>
        <w:rPr>
          <w:rFonts w:ascii="Sylfaen" w:hAnsi="Sylfaen"/>
          <w:b/>
          <w:bCs/>
          <w:lang w:val="ka-GE"/>
        </w:rPr>
        <w:t xml:space="preserve">პროექტების </w:t>
      </w:r>
      <w:r w:rsidRPr="00BA5FCF">
        <w:rPr>
          <w:rFonts w:ascii="Sylfaen" w:hAnsi="Sylfaen"/>
          <w:b/>
          <w:bCs/>
          <w:lang w:val="ka-GE"/>
        </w:rPr>
        <w:t xml:space="preserve"> განვითარება, </w:t>
      </w:r>
      <w:r>
        <w:rPr>
          <w:rFonts w:ascii="Sylfaen" w:hAnsi="Sylfaen"/>
          <w:b/>
          <w:bCs/>
          <w:lang w:val="ka-GE"/>
        </w:rPr>
        <w:t>პრეზენტაციების მომზადება/წარდგენა და</w:t>
      </w:r>
      <w:r w:rsidRPr="00BA5FCF">
        <w:rPr>
          <w:rFonts w:ascii="Sylfaen" w:hAnsi="Sylfaen"/>
          <w:b/>
          <w:bCs/>
          <w:lang w:val="ka-GE"/>
        </w:rPr>
        <w:t xml:space="preserve"> განმეორებით შეფასება</w:t>
      </w:r>
      <w:r>
        <w:rPr>
          <w:rFonts w:ascii="Sylfaen" w:hAnsi="Sylfaen"/>
          <w:b/>
          <w:bCs/>
          <w:lang w:val="ka-GE"/>
        </w:rPr>
        <w:t xml:space="preserve"> </w:t>
      </w:r>
      <w:r w:rsidRPr="00EC240E">
        <w:rPr>
          <w:rFonts w:ascii="Sylfaen" w:hAnsi="Sylfaen"/>
          <w:b/>
          <w:bCs/>
          <w:lang w:val="ka-GE"/>
        </w:rPr>
        <w:t xml:space="preserve">- </w:t>
      </w:r>
      <w:r w:rsidRPr="00EC240E">
        <w:rPr>
          <w:rFonts w:ascii="Sylfaen" w:hAnsi="Sylfaen"/>
          <w:bCs/>
          <w:lang w:val="ka-GE"/>
        </w:rPr>
        <w:t xml:space="preserve"> მეორე ეტაპისთვის შერჩეულ</w:t>
      </w:r>
      <w:r>
        <w:rPr>
          <w:rFonts w:ascii="Sylfaen" w:hAnsi="Sylfaen"/>
          <w:bCs/>
          <w:lang w:val="ka-GE"/>
        </w:rPr>
        <w:t>ი კანდიდატები წარმოადგენენ საკუთარი იდეის პრეზენტაციას კომისიის წინაშე.</w:t>
      </w:r>
    </w:p>
    <w:p w14:paraId="1A148370" w14:textId="77777777" w:rsidR="00335EBF" w:rsidRPr="00D360D6" w:rsidRDefault="00335EBF" w:rsidP="00335EBF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</w:rPr>
      </w:pPr>
      <w:r w:rsidRPr="00EC240E">
        <w:rPr>
          <w:rFonts w:ascii="Sylfaen" w:hAnsi="Sylfaen"/>
          <w:b/>
          <w:bCs/>
          <w:lang w:val="ka-GE"/>
        </w:rPr>
        <w:t xml:space="preserve">გამარჯვებულების </w:t>
      </w:r>
      <w:r>
        <w:rPr>
          <w:rFonts w:ascii="Sylfaen" w:hAnsi="Sylfaen"/>
          <w:b/>
          <w:bCs/>
          <w:lang w:val="ka-GE"/>
        </w:rPr>
        <w:t xml:space="preserve"> გამოვლენა</w:t>
      </w:r>
      <w:r w:rsidRPr="00EC240E">
        <w:rPr>
          <w:rFonts w:ascii="Sylfaen" w:hAnsi="Sylfaen"/>
          <w:b/>
          <w:bCs/>
          <w:lang w:val="ka-GE"/>
        </w:rPr>
        <w:t xml:space="preserve"> - </w:t>
      </w:r>
      <w:r w:rsidRPr="00EC240E">
        <w:rPr>
          <w:rFonts w:ascii="Sylfaen" w:hAnsi="Sylfaen"/>
          <w:bCs/>
          <w:lang w:val="ka-GE"/>
        </w:rPr>
        <w:t>კონკურსის დასკვნით ეტაპზე გამოვლინდება</w:t>
      </w:r>
      <w:r>
        <w:rPr>
          <w:rFonts w:ascii="Sylfaen" w:hAnsi="Sylfaen"/>
          <w:bCs/>
          <w:lang w:val="ka-GE"/>
        </w:rPr>
        <w:t xml:space="preserve"> </w:t>
      </w:r>
      <w:r w:rsidRPr="00EC240E">
        <w:rPr>
          <w:rFonts w:ascii="Sylfaen" w:hAnsi="Sylfaen"/>
          <w:bCs/>
          <w:lang w:val="ka-GE"/>
        </w:rPr>
        <w:t xml:space="preserve">გამარჯვებული </w:t>
      </w:r>
      <w:r>
        <w:rPr>
          <w:rFonts w:ascii="Sylfaen" w:hAnsi="Sylfaen"/>
          <w:bCs/>
          <w:lang w:val="ka-GE"/>
        </w:rPr>
        <w:t>პროექტები.</w:t>
      </w:r>
    </w:p>
    <w:p w14:paraId="20031C28" w14:textId="77777777" w:rsidR="00335EBF" w:rsidRPr="00EC240E" w:rsidRDefault="00335EBF" w:rsidP="00335EBF">
      <w:pPr>
        <w:jc w:val="both"/>
        <w:rPr>
          <w:rFonts w:ascii="Sylfaen" w:hAnsi="Sylfaen"/>
          <w:b/>
          <w:lang w:val="ka-GE"/>
        </w:rPr>
      </w:pPr>
      <w:r w:rsidRPr="00EC240E">
        <w:rPr>
          <w:rFonts w:ascii="Sylfaen" w:hAnsi="Sylfaen"/>
          <w:b/>
          <w:lang w:val="ka-GE"/>
        </w:rPr>
        <w:t xml:space="preserve">მიღებული </w:t>
      </w:r>
      <w:r w:rsidR="00385D26">
        <w:rPr>
          <w:rFonts w:ascii="Sylfaen" w:hAnsi="Sylfaen"/>
          <w:b/>
          <w:lang w:val="ka-GE"/>
        </w:rPr>
        <w:t xml:space="preserve">თანხის </w:t>
      </w:r>
      <w:r w:rsidRPr="00EC240E">
        <w:rPr>
          <w:rFonts w:ascii="Sylfaen" w:hAnsi="Sylfaen"/>
          <w:b/>
          <w:lang w:val="ka-GE"/>
        </w:rPr>
        <w:t>გამოყენების წესები</w:t>
      </w:r>
    </w:p>
    <w:p w14:paraId="325BF469" w14:textId="77777777" w:rsidR="00335EBF" w:rsidRDefault="00385D26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მიღებული </w:t>
      </w:r>
      <w:r w:rsidR="004D69C1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>თანხა</w:t>
      </w:r>
      <w:r w:rsidR="00335EBF"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აუცილებელია  მოხმარდეს </w:t>
      </w:r>
      <w:r w:rsidR="00335EBF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>წარმოდგენილი პროექტის</w:t>
      </w:r>
      <w:r w:rsidR="00335EBF"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განხორცილებას. კონკურსის მეორე ეტაპის დასრულებისას წარმოდგენილი ბიუჯეტების საფუძველზე, 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პროექტის განმახორციელებელი მიიღებს გადაწყვეტილებას ბიუჯეტის რომელი მუ</w:t>
      </w:r>
      <w:r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ხლები უნდა დაფინანსდეს მიღებული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თანხით.</w:t>
      </w:r>
      <w:r w:rsidR="00335EBF"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გამარჯვებული პროექტის </w:t>
      </w:r>
      <w:r w:rsidR="00335EBF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ავტორი/ავტორები ვალდებულნი იქნებიან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განახორციელო</w:t>
      </w:r>
      <w:r w:rsidR="00335EBF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ნ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თანადაფინანსება, ბიუჯეტით მოთხოვნილი ჯამური თანხისა და მიღებული გრანტის სხვაობის რაოდენობით. </w:t>
      </w:r>
    </w:p>
    <w:p w14:paraId="0CBC3DBC" w14:textId="77777777" w:rsidR="00335EBF" w:rsidRDefault="00335EBF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>სასურველია პროექტის ავტორის/ავტორების თანადაფინანსების წილი განისაზღვროს  პროექტის მთლიანი ბიუჯეტის მინიმუმ 10%-ით, თანადაფინანსება დასაშვებია როგორც ფინანსური ასევე მატერიალური სახით.</w:t>
      </w:r>
    </w:p>
    <w:p w14:paraId="2C9903C1" w14:textId="77777777" w:rsidR="00335EBF" w:rsidRPr="006122CE" w:rsidRDefault="00335EBF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i/>
          <w:color w:val="FF0000"/>
          <w:bdr w:val="none" w:sz="0" w:space="0" w:color="auto" w:frame="1"/>
        </w:rPr>
      </w:pPr>
      <w:r w:rsidRPr="006122CE">
        <w:rPr>
          <w:rFonts w:ascii="Sylfaen" w:eastAsia="Times New Roman" w:hAnsi="Sylfaen" w:cs="Times New Roman"/>
          <w:bCs/>
          <w:i/>
          <w:color w:val="FF0000"/>
          <w:bdr w:val="none" w:sz="0" w:space="0" w:color="auto" w:frame="1"/>
          <w:lang w:val="ka-GE"/>
        </w:rPr>
        <w:t xml:space="preserve">ზემოაღნიშნული პირობების შეუსრულებლობის შემთხვევაში გამარჯვებულ აპლიკანტს </w:t>
      </w:r>
      <w:r w:rsidR="004D69C1" w:rsidRPr="006122CE">
        <w:rPr>
          <w:rFonts w:ascii="Sylfaen" w:eastAsia="Times New Roman" w:hAnsi="Sylfaen" w:cs="Times New Roman"/>
          <w:bCs/>
          <w:i/>
          <w:color w:val="FF0000"/>
          <w:bdr w:val="none" w:sz="0" w:space="0" w:color="auto" w:frame="1"/>
          <w:lang w:val="ka-GE"/>
        </w:rPr>
        <w:t>ჩამოერთმევა მიღებული თანხა და პასუხს აგებს საქართველოს სისხლის სამართლის კანონმდებლობის შესაბამისად.</w:t>
      </w:r>
    </w:p>
    <w:p w14:paraId="0531CE45" w14:textId="77777777" w:rsidR="00335EBF" w:rsidRPr="00EC240E" w:rsidRDefault="00335EBF" w:rsidP="00335EBF">
      <w:pPr>
        <w:tabs>
          <w:tab w:val="left" w:pos="9030"/>
        </w:tabs>
        <w:spacing w:line="240" w:lineRule="auto"/>
        <w:ind w:right="270"/>
        <w:jc w:val="both"/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</w:pPr>
      <w:r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დაუშვებელია, გრანტების გამოყენება შემდეგი მიზნებისთვის: </w:t>
      </w:r>
    </w:p>
    <w:p w14:paraId="62C2E7A9" w14:textId="77777777" w:rsidR="00335EBF" w:rsidRPr="00EC240E" w:rsidRDefault="00335EBF" w:rsidP="00335EBF">
      <w:pPr>
        <w:pStyle w:val="ListParagraph"/>
        <w:numPr>
          <w:ilvl w:val="0"/>
          <w:numId w:val="2"/>
        </w:numPr>
        <w:tabs>
          <w:tab w:val="left" w:pos="9030"/>
        </w:tabs>
        <w:spacing w:line="240" w:lineRule="auto"/>
        <w:ind w:right="270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>სახელფასო სარგოების გასაცემად, მათ შორის სახელფასო დანამატის, პრემიის, არასამუშაო საათებში მუშაობის და სხვა დანამატების ასანაზღაურებლად;</w:t>
      </w:r>
    </w:p>
    <w:p w14:paraId="6A3E19E1" w14:textId="77777777" w:rsidR="00335EBF" w:rsidRPr="00EC240E" w:rsidRDefault="00335EBF" w:rsidP="00335EBF">
      <w:pPr>
        <w:pStyle w:val="ListParagraph"/>
        <w:numPr>
          <w:ilvl w:val="0"/>
          <w:numId w:val="2"/>
        </w:numPr>
        <w:tabs>
          <w:tab w:val="left" w:pos="9030"/>
        </w:tabs>
        <w:spacing w:line="240" w:lineRule="auto"/>
        <w:ind w:right="270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>ჯარიმებისა და სახელმწიფო მოსაკრებლების გადასახდელად;</w:t>
      </w:r>
    </w:p>
    <w:p w14:paraId="6B73C49F" w14:textId="77777777" w:rsidR="00335EBF" w:rsidRPr="00EC240E" w:rsidRDefault="00335EBF" w:rsidP="00335EBF">
      <w:pPr>
        <w:pStyle w:val="ListParagraph"/>
        <w:numPr>
          <w:ilvl w:val="0"/>
          <w:numId w:val="2"/>
        </w:numPr>
        <w:tabs>
          <w:tab w:val="left" w:pos="9030"/>
        </w:tabs>
        <w:spacing w:line="240" w:lineRule="auto"/>
        <w:ind w:right="270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 w:rsidRPr="00EC240E">
        <w:rPr>
          <w:rFonts w:ascii="Sylfaen" w:hAnsi="Sylfaen" w:cs="Sylfaen"/>
          <w:lang w:val="ka-GE"/>
        </w:rPr>
        <w:t>ინდივიდუალური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სამოგზაურო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ან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სასწავლო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გრანტების დასაფინანსებლად;</w:t>
      </w:r>
    </w:p>
    <w:p w14:paraId="534AF994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Sylfaen"/>
          <w:lang w:val="ka-GE"/>
        </w:rPr>
      </w:pPr>
      <w:r w:rsidRPr="00EC240E">
        <w:rPr>
          <w:rFonts w:ascii="Sylfaen" w:hAnsi="Sylfaen" w:cs="Sylfaen"/>
          <w:lang w:val="ka-GE"/>
        </w:rPr>
        <w:t>განმცხადებლის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სასამართლო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საქმეების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განსახილველად ან სასამართლო დავებისთვის;</w:t>
      </w:r>
    </w:p>
    <w:p w14:paraId="7E55794E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 w:cs="Sylfaen"/>
          <w:lang w:val="ka-GE"/>
        </w:rPr>
        <w:t>ჰუმანიტარული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სახის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პროექტების დასაფინანსებლად;</w:t>
      </w:r>
    </w:p>
    <w:p w14:paraId="301B9DAC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/>
          <w:lang w:val="ka-GE"/>
        </w:rPr>
        <w:t>კონტრაქტის გაფორმებამდე გაწეული ხარჯების დასაფარად;</w:t>
      </w:r>
    </w:p>
    <w:p w14:paraId="2E7C9E89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/>
          <w:lang w:val="ka-GE"/>
        </w:rPr>
        <w:t>უძრავი ქონების შესაძენად;</w:t>
      </w:r>
    </w:p>
    <w:p w14:paraId="7DDAB972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/>
          <w:lang w:val="ka-GE"/>
        </w:rPr>
        <w:t>მოწყობილობების შესაძენად რომელიც უშუალოდ არ არის დაკავშირებული პროდუქტის, მომსახურების წარმოებასთან;</w:t>
      </w:r>
    </w:p>
    <w:p w14:paraId="4B0935C9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 w:cs="Sylfaen"/>
          <w:lang w:val="ka-GE"/>
        </w:rPr>
        <w:t>საბანკო გარანტიების ასანაზღაურებლად;</w:t>
      </w:r>
    </w:p>
    <w:p w14:paraId="3B614519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 w:cs="Sylfaen"/>
          <w:lang w:val="ka-GE"/>
        </w:rPr>
        <w:t>საკონსულტაციო მომსახურების ხარჯების დასაფარად;</w:t>
      </w:r>
    </w:p>
    <w:p w14:paraId="1DA4AB32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/>
          <w:lang w:val="ka-GE"/>
        </w:rPr>
        <w:t>საპროცენტო და სადაზღვეო ხარჯების დასაფარად;</w:t>
      </w:r>
    </w:p>
    <w:p w14:paraId="51487235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 w:cs="Sylfaen"/>
          <w:lang w:val="ka-GE"/>
        </w:rPr>
        <w:t>სხვა სახის ხარჯების დასაფინანსებლად რომელიც გათვალისწინებული არ არის პროექტის ბიუჯეტში;</w:t>
      </w:r>
    </w:p>
    <w:p w14:paraId="63523B4F" w14:textId="77777777" w:rsidR="00335EBF" w:rsidRPr="00EC240E" w:rsidRDefault="00335EBF" w:rsidP="00335EBF">
      <w:pPr>
        <w:pStyle w:val="ListParagraph"/>
        <w:spacing w:after="0" w:line="240" w:lineRule="auto"/>
        <w:rPr>
          <w:rFonts w:ascii="AcadNusx" w:hAnsi="AcadNusx"/>
          <w:lang w:val="ka-GE"/>
        </w:rPr>
      </w:pPr>
    </w:p>
    <w:p w14:paraId="64BA40A8" w14:textId="77777777" w:rsidR="00335EBF" w:rsidRDefault="00335EBF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გამარჯვებული აპლიკანტები ვალდებულნი იქნებიან </w:t>
      </w:r>
      <w:r w:rsidR="0052647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პროექტი</w:t>
      </w:r>
      <w:r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განახორციელონ</w:t>
      </w:r>
      <w:r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თანხის მიღებიდან 6 თვის განმავლობაში, კონკურენცი</w:t>
      </w:r>
      <w:r w:rsidR="0052647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ის პრინციპის დაცვით</w:t>
      </w:r>
      <w:r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.</w:t>
      </w: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შესაბამისად, იდეის</w:t>
      </w:r>
      <w:r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შეფასებისას არ განიხილება ისეთი პროექტები, რომელთა საჭირო ინვენტარის/საშუალებების შესყიდვის პერიოდი აღემატება მოცემულ ვადებს. </w:t>
      </w:r>
    </w:p>
    <w:p w14:paraId="584F49A4" w14:textId="77777777" w:rsidR="00D360D6" w:rsidRDefault="00D360D6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</w:p>
    <w:p w14:paraId="74C905E5" w14:textId="77777777" w:rsidR="00335EBF" w:rsidRPr="00EC240E" w:rsidRDefault="00335EBF" w:rsidP="00335EBF">
      <w:pPr>
        <w:jc w:val="both"/>
        <w:rPr>
          <w:rFonts w:ascii="Sylfaen" w:hAnsi="Sylfaen"/>
          <w:b/>
          <w:lang w:val="ka-GE"/>
        </w:rPr>
      </w:pPr>
      <w:r w:rsidRPr="00EC240E">
        <w:rPr>
          <w:rFonts w:ascii="Sylfaen" w:hAnsi="Sylfaen" w:cs="Sylfaen"/>
          <w:b/>
          <w:bCs/>
          <w:lang w:val="ka-GE"/>
        </w:rPr>
        <w:t>მონიტორინგი</w:t>
      </w:r>
      <w:r w:rsidRPr="00EC240E">
        <w:rPr>
          <w:rFonts w:ascii="Sylfaen" w:hAnsi="Sylfaen"/>
          <w:b/>
          <w:lang w:val="ka-GE"/>
        </w:rPr>
        <w:t xml:space="preserve"> </w:t>
      </w:r>
    </w:p>
    <w:p w14:paraId="5EF422EB" w14:textId="77777777" w:rsidR="00335EBF" w:rsidRPr="00EC240E" w:rsidRDefault="00335EBF" w:rsidP="00335EB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კომისიის წევრები</w:t>
      </w:r>
      <w:r w:rsidRPr="00EC240E">
        <w:rPr>
          <w:rFonts w:ascii="Sylfaen" w:hAnsi="Sylfaen"/>
          <w:lang w:val="ka-GE"/>
        </w:rPr>
        <w:t xml:space="preserve"> მოახდენენ </w:t>
      </w:r>
      <w:r w:rsidR="0052647E">
        <w:rPr>
          <w:rFonts w:ascii="Sylfaen" w:hAnsi="Sylfaen"/>
          <w:lang w:val="ka-GE"/>
        </w:rPr>
        <w:t>გამარჯვებული</w:t>
      </w:r>
      <w:r>
        <w:rPr>
          <w:rFonts w:ascii="Sylfaen" w:hAnsi="Sylfaen"/>
          <w:lang w:val="ka-GE"/>
        </w:rPr>
        <w:t xml:space="preserve"> აპლიკანტების </w:t>
      </w:r>
      <w:r w:rsidRPr="00EC240E">
        <w:rPr>
          <w:rFonts w:ascii="Sylfaen" w:hAnsi="Sylfaen"/>
          <w:lang w:val="ka-GE"/>
        </w:rPr>
        <w:t>საქმიანობ</w:t>
      </w:r>
      <w:r>
        <w:rPr>
          <w:rFonts w:ascii="Sylfaen" w:hAnsi="Sylfaen"/>
          <w:lang w:val="ka-GE"/>
        </w:rPr>
        <w:t>ებ</w:t>
      </w:r>
      <w:r w:rsidRPr="00EC240E">
        <w:rPr>
          <w:rFonts w:ascii="Sylfaen" w:hAnsi="Sylfaen"/>
          <w:lang w:val="ka-GE"/>
        </w:rPr>
        <w:t xml:space="preserve">ის </w:t>
      </w:r>
      <w:r>
        <w:rPr>
          <w:rFonts w:ascii="Sylfaen" w:hAnsi="Sylfaen"/>
          <w:lang w:val="ka-GE"/>
        </w:rPr>
        <w:t xml:space="preserve">ფინანსურ </w:t>
      </w:r>
      <w:r w:rsidRPr="00EC240E">
        <w:rPr>
          <w:rFonts w:ascii="Sylfaen" w:hAnsi="Sylfaen"/>
          <w:lang w:val="ka-GE"/>
        </w:rPr>
        <w:t>მონიტორინგს</w:t>
      </w:r>
      <w:r>
        <w:rPr>
          <w:rFonts w:ascii="Sylfaen" w:hAnsi="Sylfaen"/>
          <w:lang w:val="ka-GE"/>
        </w:rPr>
        <w:t xml:space="preserve">. აპლიკანტები ვალდებულნი იქნებიან ყოველ კვარტალურად და მოთხოვნის შესაბამისად წარმოადგინონ ფინანსური ანგარიში და ბუღალტრული დოკუმენტები. </w:t>
      </w:r>
    </w:p>
    <w:p w14:paraId="74B2D4C5" w14:textId="77777777" w:rsidR="00335EBF" w:rsidRPr="00EC240E" w:rsidRDefault="00335EBF" w:rsidP="00335EBF">
      <w:pPr>
        <w:jc w:val="both"/>
        <w:rPr>
          <w:rFonts w:ascii="Sylfaen" w:hAnsi="Sylfaen"/>
          <w:b/>
          <w:lang w:val="ka-GE"/>
        </w:rPr>
      </w:pPr>
      <w:bookmarkStart w:id="0" w:name="_GoBack"/>
      <w:r w:rsidRPr="00EC240E">
        <w:rPr>
          <w:rFonts w:ascii="Sylfaen" w:hAnsi="Sylfaen"/>
          <w:b/>
          <w:lang w:val="ka-GE"/>
        </w:rPr>
        <w:t>კონტაქტი</w:t>
      </w:r>
    </w:p>
    <w:p w14:paraId="1C557B98" w14:textId="3E3B3E85" w:rsidR="00335EBF" w:rsidRDefault="00335EBF" w:rsidP="00335EBF">
      <w:pPr>
        <w:jc w:val="both"/>
        <w:rPr>
          <w:rFonts w:ascii="Sylfaen" w:hAnsi="Sylfaen"/>
          <w:lang w:val="ka-GE"/>
        </w:rPr>
      </w:pPr>
      <w:r w:rsidRPr="00EC240E">
        <w:rPr>
          <w:rFonts w:ascii="Sylfaen" w:hAnsi="Sylfaen"/>
          <w:lang w:val="ka-GE"/>
        </w:rPr>
        <w:t xml:space="preserve">პროექტის შესახებ დამატებითი ინფორმაციის მისაღებად </w:t>
      </w:r>
      <w:r>
        <w:rPr>
          <w:rFonts w:ascii="Sylfaen" w:hAnsi="Sylfaen"/>
          <w:lang w:val="ka-GE"/>
        </w:rPr>
        <w:t>დაგვიკავშირდეთ 09:00 საათიდან 18:00 საათამდე</w:t>
      </w:r>
      <w:r w:rsidR="00F75F68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>მობ</w:t>
      </w:r>
      <w:r w:rsidR="0052647E">
        <w:rPr>
          <w:rFonts w:ascii="Sylfaen" w:hAnsi="Sylfaen"/>
          <w:lang w:val="ka-GE"/>
        </w:rPr>
        <w:t xml:space="preserve">: 595907755 </w:t>
      </w:r>
    </w:p>
    <w:p w14:paraId="16733B01" w14:textId="77777777" w:rsidR="00335EBF" w:rsidRDefault="00335EBF" w:rsidP="00335EB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</w:t>
      </w:r>
    </w:p>
    <w:p w14:paraId="5DAB6576" w14:textId="76D923AB" w:rsidR="00335EBF" w:rsidRDefault="00335EBF" w:rsidP="00335EBF">
      <w:pPr>
        <w:jc w:val="both"/>
        <w:rPr>
          <w:rFonts w:ascii="Sylfaen" w:hAnsi="Sylfaen"/>
          <w:b/>
        </w:rPr>
      </w:pPr>
      <w:r w:rsidRPr="00E427BB">
        <w:rPr>
          <w:rFonts w:ascii="Sylfaen" w:hAnsi="Sylfaen"/>
          <w:b/>
          <w:lang w:val="ka-GE"/>
        </w:rPr>
        <w:t xml:space="preserve">შევსებული აპლიკაცია გამოაგზავნეთ შემდეგ ელ. ფოსტაზე </w:t>
      </w:r>
      <w:r w:rsidR="00D360D6">
        <w:rPr>
          <w:rFonts w:ascii="Sylfaen" w:hAnsi="Sylfaen"/>
          <w:b/>
          <w:lang w:val="ka-GE"/>
        </w:rPr>
        <w:t xml:space="preserve">- </w:t>
      </w:r>
      <w:hyperlink r:id="rId6" w:history="1">
        <w:r w:rsidR="00F75F68" w:rsidRPr="00372B33">
          <w:rPr>
            <w:rStyle w:val="Hyperlink"/>
            <w:rFonts w:ascii="Sylfaen" w:hAnsi="Sylfaen"/>
            <w:b/>
          </w:rPr>
          <w:t>granttkibuli@gmail.com</w:t>
        </w:r>
      </w:hyperlink>
    </w:p>
    <w:bookmarkEnd w:id="0"/>
    <w:p w14:paraId="322E09BD" w14:textId="75D15481" w:rsidR="00F75F68" w:rsidRDefault="00F75F68" w:rsidP="00335EBF">
      <w:pPr>
        <w:jc w:val="both"/>
        <w:rPr>
          <w:rFonts w:ascii="Sylfaen" w:hAnsi="Sylfaen"/>
          <w:b/>
        </w:rPr>
      </w:pPr>
    </w:p>
    <w:p w14:paraId="7AA3D730" w14:textId="77777777" w:rsidR="00F75F68" w:rsidRPr="00D360D6" w:rsidRDefault="00F75F68" w:rsidP="00335EBF">
      <w:pPr>
        <w:jc w:val="both"/>
        <w:rPr>
          <w:rFonts w:ascii="Sylfaen" w:hAnsi="Sylfaen"/>
          <w:b/>
        </w:rPr>
      </w:pPr>
    </w:p>
    <w:p w14:paraId="13604061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6E927AEA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04824D43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15DAA656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002BDE0E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2DF26407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46F42913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1FD89F89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546D183F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7847FBAE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7C8F3765" w14:textId="77777777" w:rsidR="00BE6CE2" w:rsidRDefault="00BE6CE2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1D4D2131" w14:textId="77777777" w:rsidR="00BE6CE2" w:rsidRDefault="00BE6CE2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32FF2640" w14:textId="77777777" w:rsidR="0052647E" w:rsidRDefault="0052647E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016B29BD" w14:textId="77777777" w:rsidR="0052647E" w:rsidRDefault="0052647E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072CEBE4" w14:textId="77777777" w:rsidR="0052647E" w:rsidRPr="0052647E" w:rsidRDefault="0052647E" w:rsidP="00335EBF">
      <w:pPr>
        <w:jc w:val="center"/>
        <w:rPr>
          <w:rFonts w:ascii="Sylfaen" w:hAnsi="Sylfaen"/>
          <w:b/>
          <w:color w:val="002060"/>
        </w:rPr>
      </w:pPr>
    </w:p>
    <w:p w14:paraId="61622E18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0E8F30C4" w14:textId="77777777" w:rsidR="00D360D6" w:rsidRDefault="00D360D6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264E8980" w14:textId="77777777" w:rsidR="00335EBF" w:rsidRPr="009B2716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  <w:r>
        <w:rPr>
          <w:rFonts w:ascii="Sylfaen" w:hAnsi="Sylfaen"/>
          <w:b/>
          <w:color w:val="002060"/>
          <w:lang w:val="ka-GE"/>
        </w:rPr>
        <w:t>აპლიკაციის ფორმა</w:t>
      </w:r>
    </w:p>
    <w:p w14:paraId="2DFDB31E" w14:textId="77777777" w:rsidR="00335EBF" w:rsidRDefault="00335EBF" w:rsidP="00335EBF">
      <w:pPr>
        <w:rPr>
          <w:rFonts w:ascii="Sylfaen" w:hAnsi="Sylfaen"/>
          <w:b/>
          <w:color w:val="002060"/>
        </w:rPr>
      </w:pPr>
    </w:p>
    <w:p w14:paraId="78CD418A" w14:textId="77777777" w:rsidR="00335EBF" w:rsidRPr="005E575D" w:rsidRDefault="00335EBF" w:rsidP="00335EBF">
      <w:pPr>
        <w:rPr>
          <w:rFonts w:ascii="Sylfaen" w:hAnsi="Sylfaen"/>
          <w:b/>
          <w:color w:val="002060"/>
          <w:lang w:val="ka-GE"/>
        </w:rPr>
      </w:pPr>
      <w:r w:rsidRPr="005E575D">
        <w:rPr>
          <w:rFonts w:ascii="Sylfaen" w:hAnsi="Sylfaen"/>
          <w:b/>
          <w:color w:val="002060"/>
          <w:lang w:val="ka-GE"/>
        </w:rPr>
        <w:lastRenderedPageBreak/>
        <w:t>პირადი ინფორმაცია:</w:t>
      </w:r>
    </w:p>
    <w:p w14:paraId="75583B73" w14:textId="77777777" w:rsidR="00335EBF" w:rsidRPr="00330502" w:rsidRDefault="00335EBF" w:rsidP="00335EBF">
      <w:pPr>
        <w:spacing w:after="0" w:line="240" w:lineRule="auto"/>
        <w:jc w:val="both"/>
        <w:rPr>
          <w:rFonts w:ascii="Sylfaen" w:hAnsi="Sylfaen"/>
          <w:color w:val="002060"/>
          <w:lang w:val="ka-GE"/>
        </w:rPr>
      </w:pPr>
      <w:r w:rsidRPr="00330502">
        <w:rPr>
          <w:rFonts w:ascii="Sylfaen" w:hAnsi="Sylfaen"/>
          <w:color w:val="002060"/>
          <w:lang w:val="ka-GE"/>
        </w:rPr>
        <w:t xml:space="preserve">(გუნდურად მონაწილეობის შემთხვევაში შეავსოს </w:t>
      </w:r>
      <w:r>
        <w:rPr>
          <w:rFonts w:ascii="Sylfaen" w:hAnsi="Sylfaen"/>
          <w:color w:val="002060"/>
          <w:lang w:val="ka-GE"/>
        </w:rPr>
        <w:t>გუნდის წარმომადგენელმა</w:t>
      </w:r>
      <w:r w:rsidRPr="00330502">
        <w:rPr>
          <w:rFonts w:ascii="Sylfaen" w:hAnsi="Sylfaen"/>
          <w:color w:val="002060"/>
          <w:lang w:val="ka-GE"/>
        </w:rPr>
        <w:t>)</w:t>
      </w:r>
    </w:p>
    <w:p w14:paraId="54ED8F68" w14:textId="77777777" w:rsidR="00335EBF" w:rsidRDefault="00335EBF" w:rsidP="00335EBF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</w:p>
    <w:p w14:paraId="38A36086" w14:textId="77777777" w:rsidR="00335EBF" w:rsidRDefault="00335EBF" w:rsidP="00335EB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 :</w:t>
      </w:r>
    </w:p>
    <w:p w14:paraId="6EBAC30D" w14:textId="77777777" w:rsidR="00335EBF" w:rsidRDefault="00335EBF" w:rsidP="00335EBF">
      <w:pPr>
        <w:rPr>
          <w:rFonts w:ascii="Sylfaen" w:eastAsia="Calibri" w:hAnsi="Sylfaen" w:cs="Times New Roman"/>
          <w:lang w:val="ka-GE"/>
        </w:rPr>
      </w:pPr>
      <w:r w:rsidRPr="00934D13">
        <w:rPr>
          <w:rFonts w:ascii="Sylfaen" w:hAnsi="Sylfaen"/>
          <w:lang w:val="ka-GE"/>
        </w:rPr>
        <w:t xml:space="preserve">დაბადების თარიღი </w:t>
      </w:r>
      <w:r w:rsidRPr="00934D13">
        <w:rPr>
          <w:rFonts w:ascii="Sylfaen" w:eastAsia="Calibri" w:hAnsi="Sylfaen" w:cs="Times New Roman"/>
          <w:lang w:val="ka-GE"/>
        </w:rPr>
        <w:t>(დღე/თვე/წელი</w:t>
      </w:r>
      <w:r>
        <w:rPr>
          <w:rFonts w:ascii="Sylfaen" w:eastAsia="Calibri" w:hAnsi="Sylfaen" w:cs="Times New Roman"/>
          <w:lang w:val="ka-GE"/>
        </w:rPr>
        <w:t>):</w:t>
      </w:r>
    </w:p>
    <w:p w14:paraId="0DD9C9C7" w14:textId="77777777" w:rsidR="00335EBF" w:rsidRDefault="00335EBF" w:rsidP="00335EBF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მისამართი ( ქუჩა, დასახლება):</w:t>
      </w:r>
    </w:p>
    <w:p w14:paraId="771E9B1A" w14:textId="77777777" w:rsidR="00335EBF" w:rsidRDefault="00335EBF" w:rsidP="00335EBF">
      <w:pPr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პირადი</w:t>
      </w:r>
      <w:r>
        <w:rPr>
          <w:rFonts w:ascii="Sylfaen" w:hAnsi="Sylfaen"/>
          <w:lang w:val="ka-GE"/>
        </w:rPr>
        <w:t xml:space="preserve"> # :</w:t>
      </w:r>
    </w:p>
    <w:p w14:paraId="6C311D0B" w14:textId="77777777" w:rsidR="00335EBF" w:rsidRPr="004C1436" w:rsidRDefault="00335EBF" w:rsidP="00335EB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დევნილის მოწმობის ნომერი (ასეთის არსებობის შემთხვევაში):</w:t>
      </w:r>
    </w:p>
    <w:p w14:paraId="33341EB7" w14:textId="77777777" w:rsidR="00335EBF" w:rsidRDefault="00335EBF" w:rsidP="00335EBF">
      <w:pPr>
        <w:rPr>
          <w:rFonts w:ascii="Sylfaen" w:hAnsi="Sylfaen"/>
          <w:b/>
          <w:color w:val="002060"/>
          <w:lang w:val="ka-GE"/>
        </w:rPr>
      </w:pPr>
    </w:p>
    <w:p w14:paraId="718B25B9" w14:textId="77777777" w:rsidR="00335EBF" w:rsidRDefault="00335EBF" w:rsidP="00335EBF">
      <w:pPr>
        <w:rPr>
          <w:rFonts w:ascii="Sylfaen" w:hAnsi="Sylfaen"/>
          <w:b/>
          <w:color w:val="002060"/>
          <w:lang w:val="ka-GE"/>
        </w:rPr>
      </w:pPr>
      <w:r w:rsidRPr="00330502">
        <w:rPr>
          <w:rFonts w:ascii="Sylfaen" w:hAnsi="Sylfaen"/>
          <w:b/>
          <w:color w:val="002060"/>
          <w:lang w:val="ka-GE"/>
        </w:rPr>
        <w:t>საკონტაქტო ინფორმაცია</w:t>
      </w:r>
      <w:r>
        <w:rPr>
          <w:rFonts w:ascii="Sylfaen" w:hAnsi="Sylfaen"/>
          <w:b/>
          <w:color w:val="002060"/>
          <w:lang w:val="ka-GE"/>
        </w:rPr>
        <w:t>:</w:t>
      </w:r>
    </w:p>
    <w:p w14:paraId="023322D8" w14:textId="77777777" w:rsidR="00335EBF" w:rsidRDefault="00335EBF" w:rsidP="00335EB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მობილური:</w:t>
      </w:r>
    </w:p>
    <w:p w14:paraId="7ECC7D06" w14:textId="77777777" w:rsidR="00335EBF" w:rsidRPr="00330502" w:rsidRDefault="00335EBF" w:rsidP="00335EBF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ელ. ფოსტა (ასეთის არსებობის შემთხვევაში):</w:t>
      </w:r>
    </w:p>
    <w:p w14:paraId="05E5571B" w14:textId="77777777" w:rsidR="00335EBF" w:rsidRDefault="00335EBF" w:rsidP="00335EBF">
      <w:pPr>
        <w:rPr>
          <w:rFonts w:ascii="Sylfaen" w:hAnsi="Sylfaen"/>
          <w:lang w:val="ka-GE"/>
        </w:rPr>
      </w:pPr>
    </w:p>
    <w:p w14:paraId="4A4B5E08" w14:textId="77777777" w:rsidR="00335EBF" w:rsidRPr="00417A30" w:rsidRDefault="00335EBF" w:rsidP="00335EBF">
      <w:pPr>
        <w:rPr>
          <w:rFonts w:ascii="Sylfaen" w:hAnsi="Sylfaen"/>
          <w:b/>
          <w:color w:val="002060"/>
          <w:lang w:val="ka-GE"/>
        </w:rPr>
      </w:pPr>
      <w:r>
        <w:rPr>
          <w:rFonts w:ascii="Sylfaen" w:hAnsi="Sylfaen"/>
          <w:b/>
          <w:color w:val="002060"/>
          <w:lang w:val="ka-GE"/>
        </w:rPr>
        <w:t>დამფუძნებელი</w:t>
      </w:r>
      <w:r w:rsidRPr="00417A30">
        <w:rPr>
          <w:rFonts w:ascii="Sylfaen" w:hAnsi="Sylfaen"/>
          <w:b/>
          <w:color w:val="002060"/>
          <w:lang w:val="ka-GE"/>
        </w:rPr>
        <w:t xml:space="preserve"> წევრები: </w:t>
      </w:r>
    </w:p>
    <w:p w14:paraId="48632DBA" w14:textId="77777777" w:rsidR="00335EBF" w:rsidRDefault="00335EBF" w:rsidP="00335EB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(შეავსეთ თითოეულმა დამფძნებელმა)</w:t>
      </w:r>
    </w:p>
    <w:p w14:paraId="1FDE03BA" w14:textId="77777777" w:rsidR="00335EBF" w:rsidRDefault="00335EBF" w:rsidP="00335EBF">
      <w:pPr>
        <w:rPr>
          <w:rFonts w:ascii="Sylfaen" w:hAnsi="Sylfaen"/>
          <w:lang w:val="ka-GE"/>
        </w:rPr>
      </w:pPr>
    </w:p>
    <w:p w14:paraId="2341B12B" w14:textId="77777777" w:rsidR="00335EBF" w:rsidRDefault="00335EBF" w:rsidP="00335EBF">
      <w:pPr>
        <w:rPr>
          <w:rFonts w:ascii="Sylfaen" w:hAnsi="Sylfaen"/>
          <w:lang w:val="ka-GE"/>
        </w:rPr>
      </w:pPr>
    </w:p>
    <w:tbl>
      <w:tblPr>
        <w:tblStyle w:val="GridTable1Light-Accent51"/>
        <w:tblW w:w="10170" w:type="dxa"/>
        <w:tblInd w:w="-365" w:type="dxa"/>
        <w:tblLook w:val="04A0" w:firstRow="1" w:lastRow="0" w:firstColumn="1" w:lastColumn="0" w:noHBand="0" w:noVBand="1"/>
      </w:tblPr>
      <w:tblGrid>
        <w:gridCol w:w="1974"/>
        <w:gridCol w:w="1936"/>
        <w:gridCol w:w="1514"/>
        <w:gridCol w:w="1431"/>
        <w:gridCol w:w="1509"/>
        <w:gridCol w:w="1806"/>
      </w:tblGrid>
      <w:tr w:rsidR="00335EBF" w14:paraId="4E9E0016" w14:textId="77777777" w:rsidTr="00063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2A3673BF" w14:textId="77777777" w:rsidR="00335EBF" w:rsidRDefault="00335EBF" w:rsidP="00063CB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სახელი, გვარი:</w:t>
            </w:r>
          </w:p>
        </w:tc>
        <w:tc>
          <w:tcPr>
            <w:tcW w:w="1936" w:type="dxa"/>
          </w:tcPr>
          <w:p w14:paraId="060337EA" w14:textId="77777777" w:rsidR="00335EBF" w:rsidRDefault="00335EBF" w:rsidP="00063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დაბადების თარიღი </w:t>
            </w:r>
            <w:r w:rsidRPr="00934D13">
              <w:rPr>
                <w:rFonts w:ascii="Sylfaen" w:eastAsia="Calibri" w:hAnsi="Sylfaen" w:cs="Times New Roman"/>
                <w:lang w:val="ka-GE"/>
              </w:rPr>
              <w:t>(დღე/თვე/წელი</w:t>
            </w:r>
            <w:r>
              <w:rPr>
                <w:rFonts w:ascii="Sylfaen" w:eastAsia="Calibri" w:hAnsi="Sylfaen" w:cs="Times New Roman"/>
                <w:lang w:val="ka-GE"/>
              </w:rPr>
              <w:t>):</w:t>
            </w:r>
          </w:p>
        </w:tc>
        <w:tc>
          <w:tcPr>
            <w:tcW w:w="1514" w:type="dxa"/>
          </w:tcPr>
          <w:p w14:paraId="4484B119" w14:textId="77777777" w:rsidR="00335EBF" w:rsidRDefault="00335EBF" w:rsidP="00063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მისამართი:</w:t>
            </w:r>
          </w:p>
        </w:tc>
        <w:tc>
          <w:tcPr>
            <w:tcW w:w="1431" w:type="dxa"/>
          </w:tcPr>
          <w:p w14:paraId="318AE28D" w14:textId="77777777" w:rsidR="00335EBF" w:rsidRDefault="00335EBF" w:rsidP="00063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934D13">
              <w:rPr>
                <w:rFonts w:ascii="Sylfaen" w:hAnsi="Sylfaen"/>
                <w:lang w:val="ka-GE"/>
              </w:rPr>
              <w:t>პირადი</w:t>
            </w:r>
            <w:r>
              <w:rPr>
                <w:rFonts w:ascii="Sylfaen" w:hAnsi="Sylfaen"/>
                <w:lang w:val="ka-GE"/>
              </w:rPr>
              <w:t xml:space="preserve"> # :</w:t>
            </w:r>
          </w:p>
        </w:tc>
        <w:tc>
          <w:tcPr>
            <w:tcW w:w="1509" w:type="dxa"/>
          </w:tcPr>
          <w:p w14:paraId="3822063A" w14:textId="77777777" w:rsidR="00335EBF" w:rsidRDefault="00335EBF" w:rsidP="00063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დევნილის მოწმობის ნომერი (ასეთის არსებობის შემთხევაში):</w:t>
            </w:r>
          </w:p>
        </w:tc>
        <w:tc>
          <w:tcPr>
            <w:tcW w:w="1806" w:type="dxa"/>
          </w:tcPr>
          <w:p w14:paraId="0C55B218" w14:textId="77777777" w:rsidR="00335EBF" w:rsidRDefault="00335EBF" w:rsidP="00063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მობილური:</w:t>
            </w:r>
          </w:p>
        </w:tc>
      </w:tr>
      <w:tr w:rsidR="00335EBF" w14:paraId="5AF3F75C" w14:textId="77777777" w:rsidTr="00063CB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1E761CC4" w14:textId="77777777"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14:paraId="343A5DB3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14:paraId="3E297558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1431" w:type="dxa"/>
          </w:tcPr>
          <w:p w14:paraId="57877839" w14:textId="77777777" w:rsidR="00335EBF" w:rsidRPr="00934D13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14:paraId="031C18F3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14:paraId="67F5C784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35EBF" w14:paraId="5E505687" w14:textId="77777777" w:rsidTr="00063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5C655E2F" w14:textId="77777777"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14:paraId="37DB2224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14:paraId="6CB99C96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1431" w:type="dxa"/>
          </w:tcPr>
          <w:p w14:paraId="27B91AB5" w14:textId="77777777" w:rsidR="00335EBF" w:rsidRPr="00934D13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14:paraId="0342611B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14:paraId="24940A00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35EBF" w14:paraId="5CA5BAC1" w14:textId="77777777" w:rsidTr="00063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4B14502F" w14:textId="77777777"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14:paraId="6554FE6D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14:paraId="08B19642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14:paraId="1FDE22B8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14:paraId="27E69DEC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14:paraId="55453F99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35EBF" w14:paraId="0077BD82" w14:textId="77777777" w:rsidTr="00063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5CFA66B6" w14:textId="77777777"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14:paraId="0D4343D7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14:paraId="688E3BE9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14:paraId="339D4B50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14:paraId="345F0498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14:paraId="3C400E77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35EBF" w14:paraId="400E4E02" w14:textId="77777777" w:rsidTr="00063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0CADC247" w14:textId="77777777"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14:paraId="0102CB0E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14:paraId="63348BF9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14:paraId="71EAB446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14:paraId="5412C2D6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14:paraId="6EC96AAC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35EBF" w14:paraId="63A0A85F" w14:textId="77777777" w:rsidTr="00063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7FD37093" w14:textId="77777777"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14:paraId="6D92AD0A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14:paraId="2F05395E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14:paraId="767691CE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14:paraId="3DC470B1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14:paraId="3423FCA9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335EBF" w14:paraId="3D0EBB69" w14:textId="77777777" w:rsidTr="00063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25684192" w14:textId="77777777"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14:paraId="2BA83796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14:paraId="6F693C26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14:paraId="333562A9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14:paraId="2216B3C1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14:paraId="5BFABC18" w14:textId="77777777" w:rsidR="00335EBF" w:rsidRDefault="00335EBF" w:rsidP="00063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79388B0D" w14:textId="77777777" w:rsidR="00335EBF" w:rsidRDefault="00335EBF" w:rsidP="00335EBF">
      <w:pPr>
        <w:rPr>
          <w:rFonts w:ascii="Sylfaen" w:hAnsi="Sylfaen" w:cs="Sylfaen"/>
          <w:b/>
          <w:color w:val="1F3864" w:themeColor="accent5" w:themeShade="80"/>
          <w:lang w:val="ka-GE"/>
        </w:rPr>
      </w:pPr>
    </w:p>
    <w:p w14:paraId="093B5EBF" w14:textId="77777777" w:rsidR="00335EBF" w:rsidRDefault="00335EBF" w:rsidP="00335EBF">
      <w:pPr>
        <w:pStyle w:val="ListParagraph"/>
        <w:numPr>
          <w:ilvl w:val="0"/>
          <w:numId w:val="3"/>
        </w:numPr>
        <w:rPr>
          <w:rFonts w:ascii="Sylfaen" w:hAnsi="Sylfaen"/>
          <w:b/>
          <w:color w:val="1F3864" w:themeColor="accent5" w:themeShade="80"/>
          <w:lang w:val="ka-GE"/>
        </w:rPr>
      </w:pPr>
      <w:r>
        <w:rPr>
          <w:b/>
          <w:noProof/>
          <w:color w:val="1F3864" w:themeColor="accent5" w:themeShade="8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D096C7" wp14:editId="14350C17">
                <wp:simplePos x="0" y="0"/>
                <wp:positionH relativeFrom="column">
                  <wp:posOffset>3038475</wp:posOffset>
                </wp:positionH>
                <wp:positionV relativeFrom="paragraph">
                  <wp:posOffset>94614</wp:posOffset>
                </wp:positionV>
                <wp:extent cx="2862580" cy="0"/>
                <wp:effectExtent l="0" t="0" r="3302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25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B2E15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39.25pt,7.45pt" to="464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934D13">
        <w:rPr>
          <w:rFonts w:ascii="Sylfaen" w:hAnsi="Sylfaen" w:cs="Sylfaen"/>
          <w:b/>
          <w:color w:val="1F3864" w:themeColor="accent5" w:themeShade="80"/>
          <w:lang w:val="ka-GE"/>
        </w:rPr>
        <w:t>თქვენი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 xml:space="preserve"> პროექტის სახელწოდება </w:t>
      </w:r>
    </w:p>
    <w:p w14:paraId="45AE83F4" w14:textId="77777777" w:rsidR="00335EBF" w:rsidRDefault="00335EBF" w:rsidP="00335EBF">
      <w:pPr>
        <w:pStyle w:val="ListParagraph"/>
        <w:ind w:left="540"/>
        <w:rPr>
          <w:rFonts w:ascii="Sylfaen" w:hAnsi="Sylfaen"/>
          <w:b/>
          <w:noProof/>
          <w:color w:val="1F3864" w:themeColor="accent5" w:themeShade="80"/>
          <w:lang w:val="ka-GE"/>
        </w:rPr>
      </w:pPr>
    </w:p>
    <w:p w14:paraId="5308F4D1" w14:textId="77777777" w:rsidR="00335EBF" w:rsidRDefault="00335EBF" w:rsidP="00335EBF">
      <w:pPr>
        <w:pStyle w:val="ListParagraph"/>
        <w:ind w:left="540"/>
        <w:rPr>
          <w:rFonts w:ascii="Sylfaen" w:hAnsi="Sylfaen"/>
          <w:b/>
          <w:noProof/>
          <w:color w:val="1F3864" w:themeColor="accent5" w:themeShade="80"/>
          <w:lang w:val="ka-GE"/>
        </w:rPr>
      </w:pPr>
    </w:p>
    <w:p w14:paraId="19A4D337" w14:textId="77777777" w:rsidR="00335EBF" w:rsidRPr="005E575D" w:rsidRDefault="00335EBF" w:rsidP="00335EBF">
      <w:pPr>
        <w:pStyle w:val="ListParagraph"/>
        <w:rPr>
          <w:rFonts w:ascii="Sylfaen" w:hAnsi="Sylfaen"/>
          <w:b/>
          <w:color w:val="002060"/>
          <w:lang w:val="ka-GE"/>
        </w:rPr>
      </w:pPr>
      <w:r w:rsidRPr="005E575D">
        <w:rPr>
          <w:rFonts w:ascii="Sylfaen" w:hAnsi="Sylfaen"/>
          <w:b/>
          <w:color w:val="002060"/>
          <w:lang w:val="ka-GE"/>
        </w:rPr>
        <w:t xml:space="preserve">მოკლედ  აღწერეთ თქვენი პროექტი    (მაქს. </w:t>
      </w:r>
      <w:r>
        <w:rPr>
          <w:rFonts w:ascii="Sylfaen" w:hAnsi="Sylfaen"/>
          <w:b/>
          <w:color w:val="002060"/>
          <w:lang w:val="ka-GE"/>
        </w:rPr>
        <w:t>6</w:t>
      </w:r>
      <w:r w:rsidRPr="005E575D">
        <w:rPr>
          <w:rFonts w:ascii="Sylfaen" w:hAnsi="Sylfaen"/>
          <w:b/>
          <w:color w:val="002060"/>
          <w:lang w:val="ka-GE"/>
        </w:rPr>
        <w:t>00 სიტყვა)</w:t>
      </w:r>
    </w:p>
    <w:p w14:paraId="63479DED" w14:textId="77777777"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რისი გაკეთება გსურთ,</w:t>
      </w:r>
      <w:r>
        <w:rPr>
          <w:rFonts w:ascii="Sylfaen" w:hAnsi="Sylfaen"/>
          <w:lang w:val="ka-GE"/>
        </w:rPr>
        <w:t xml:space="preserve"> არის თუ არა თქვენი იდეა სიახლე ქართული რეალობისათვის და რაში გამოიხატება მისი ინოვაციურობა. პროექტის</w:t>
      </w:r>
      <w:r w:rsidRPr="00934D13">
        <w:rPr>
          <w:rFonts w:ascii="Sylfaen" w:hAnsi="Sylfaen"/>
          <w:lang w:val="ka-GE"/>
        </w:rPr>
        <w:t xml:space="preserve"> მიზანი, მოსალოდნელი </w:t>
      </w:r>
      <w:r w:rsidRPr="00934D13">
        <w:rPr>
          <w:rFonts w:ascii="Sylfaen" w:hAnsi="Sylfaen"/>
          <w:lang w:val="ka-GE"/>
        </w:rPr>
        <w:lastRenderedPageBreak/>
        <w:t xml:space="preserve">შედეგები, </w:t>
      </w:r>
      <w:r w:rsidRPr="00934D13">
        <w:rPr>
          <w:rFonts w:ascii="Sylfaen" w:hAnsi="Sylfaen" w:cs="TT10F3o00"/>
          <w:lang w:val="ka-GE"/>
        </w:rPr>
        <w:t>საქმიანობის სფერო, პროდუქციის/მომსახურების სახეობები,</w:t>
      </w:r>
      <w:r>
        <w:rPr>
          <w:rFonts w:ascii="Sylfaen" w:hAnsi="Sylfaen" w:cs="TT10F3o00"/>
          <w:lang w:val="ka-GE"/>
        </w:rPr>
        <w:t xml:space="preserve"> </w:t>
      </w:r>
      <w:r w:rsidRPr="00934D13">
        <w:rPr>
          <w:rFonts w:ascii="Sylfaen" w:hAnsi="Sylfaen" w:cs="TT10F3o00"/>
          <w:lang w:val="ka-GE"/>
        </w:rPr>
        <w:t>მომხმარებლები, გაყიდვების მოცულობა, გასაღების ბაზარი, კონკურენტების მოკლე აღწერა</w:t>
      </w:r>
      <w:r>
        <w:rPr>
          <w:rFonts w:ascii="Sylfaen" w:hAnsi="Sylfaen" w:cs="TT10F3o00"/>
          <w:lang w:val="ka-GE"/>
        </w:rPr>
        <w:t xml:space="preserve"> და ა.შ.</w:t>
      </w:r>
    </w:p>
    <w:p w14:paraId="4D8268BC" w14:textId="77777777" w:rsidR="00335EBF" w:rsidRPr="00116094" w:rsidRDefault="00335EBF" w:rsidP="00335EBF">
      <w:pPr>
        <w:pStyle w:val="ListParagraph"/>
        <w:shd w:val="clear" w:color="auto" w:fill="D9D9D9" w:themeFill="background1" w:themeFillShade="D9"/>
        <w:rPr>
          <w:rFonts w:ascii="Sylfaen" w:hAnsi="Sylfaen"/>
          <w:b/>
          <w:lang w:val="ka-GE"/>
        </w:rPr>
      </w:pPr>
      <w:r w:rsidRPr="00934D13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       </w:t>
      </w:r>
    </w:p>
    <w:p w14:paraId="1EF8D3C2" w14:textId="77777777" w:rsidR="00335EBF" w:rsidRPr="00934D13" w:rsidRDefault="00335EBF" w:rsidP="00335EBF">
      <w:pPr>
        <w:pStyle w:val="ListParagraph"/>
        <w:numPr>
          <w:ilvl w:val="0"/>
          <w:numId w:val="3"/>
        </w:numPr>
        <w:rPr>
          <w:rFonts w:ascii="Sylfaen" w:hAnsi="Sylfaen"/>
          <w:b/>
          <w:color w:val="1F3864" w:themeColor="accent5" w:themeShade="80"/>
          <w:lang w:val="ka-GE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 xml:space="preserve">საწარმოს აღწერა </w:t>
      </w:r>
      <w:r>
        <w:rPr>
          <w:rFonts w:ascii="Sylfaen" w:hAnsi="Sylfaen"/>
          <w:b/>
          <w:color w:val="1F3864" w:themeColor="accent5" w:themeShade="80"/>
          <w:lang w:val="ka-GE"/>
        </w:rPr>
        <w:t>(მაქს. 500 სიტყვა)</w:t>
      </w:r>
    </w:p>
    <w:p w14:paraId="4AE07CB0" w14:textId="77777777"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აღწერეთ თქვენი იდეის განხორციელების შემთხვევაში შექმნილი საწარმო:</w:t>
      </w:r>
      <w:r>
        <w:rPr>
          <w:rFonts w:ascii="Sylfaen" w:hAnsi="Sylfaen"/>
          <w:lang w:val="ka-GE"/>
        </w:rPr>
        <w:t xml:space="preserve"> იურიდიული ფორმა,</w:t>
      </w:r>
      <w:r w:rsidRPr="00934D13">
        <w:rPr>
          <w:rFonts w:ascii="Sylfaen" w:hAnsi="Sylfaen"/>
          <w:lang w:val="ka-GE"/>
        </w:rPr>
        <w:t xml:space="preserve"> განთავსების ადგილი, რა რაოდენობის პროდუქტის</w:t>
      </w:r>
      <w:r w:rsidRPr="00934D13">
        <w:rPr>
          <w:rFonts w:ascii="Sylfaen" w:hAnsi="Sylfaen"/>
          <w:lang w:val="ru-RU"/>
        </w:rPr>
        <w:t>/</w:t>
      </w:r>
      <w:r w:rsidRPr="00934D13">
        <w:rPr>
          <w:rFonts w:ascii="Sylfaen" w:hAnsi="Sylfaen"/>
          <w:lang w:val="ka-GE"/>
        </w:rPr>
        <w:t>მომსახურების წარმოებას გეგმავთ</w:t>
      </w:r>
      <w:r>
        <w:rPr>
          <w:rFonts w:ascii="Sylfaen" w:hAnsi="Sylfaen"/>
          <w:lang w:val="ka-GE"/>
        </w:rPr>
        <w:t xml:space="preserve">  წლის განმავლობაში</w:t>
      </w:r>
      <w:r w:rsidRPr="00934D13">
        <w:rPr>
          <w:rFonts w:ascii="Sylfaen" w:hAnsi="Sylfaen"/>
          <w:lang w:val="ka-GE"/>
        </w:rPr>
        <w:t>, თქვენი საქმიანობის არეალი, რამდენ ადამიანს დაასაქმებთ</w:t>
      </w:r>
      <w:r>
        <w:rPr>
          <w:rFonts w:ascii="Sylfaen" w:hAnsi="Sylfaen"/>
          <w:lang w:val="ka-GE"/>
        </w:rPr>
        <w:t xml:space="preserve"> და ა.შ</w:t>
      </w:r>
    </w:p>
    <w:p w14:paraId="211C4328" w14:textId="77777777" w:rsidR="00335EBF" w:rsidRPr="00934D13" w:rsidRDefault="00335EBF" w:rsidP="00335EBF">
      <w:pPr>
        <w:pStyle w:val="ListParagraph"/>
        <w:shd w:val="clear" w:color="auto" w:fill="D0CECE" w:themeFill="background2" w:themeFillShade="E6"/>
        <w:rPr>
          <w:rFonts w:ascii="Sylfaen" w:hAnsi="Sylfaen"/>
          <w:lang w:val="ka-GE"/>
        </w:rPr>
      </w:pPr>
    </w:p>
    <w:p w14:paraId="5449197E" w14:textId="77777777" w:rsidR="00335EBF" w:rsidRPr="00934D13" w:rsidRDefault="00335EBF" w:rsidP="00335EBF">
      <w:pPr>
        <w:pStyle w:val="ListParagraph"/>
        <w:numPr>
          <w:ilvl w:val="0"/>
          <w:numId w:val="3"/>
        </w:numPr>
        <w:rPr>
          <w:rFonts w:ascii="Sylfaen" w:hAnsi="Sylfaen"/>
          <w:b/>
          <w:color w:val="1F3864" w:themeColor="accent5" w:themeShade="80"/>
          <w:lang w:val="ka-GE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>პროდუქტი და მომსახურება</w:t>
      </w:r>
      <w:r>
        <w:rPr>
          <w:rFonts w:ascii="Sylfaen" w:hAnsi="Sylfaen"/>
          <w:b/>
          <w:color w:val="1F3864" w:themeColor="accent5" w:themeShade="80"/>
          <w:lang w:val="ka-GE"/>
        </w:rPr>
        <w:t xml:space="preserve"> (მაქს 500 სიტყვა)</w:t>
      </w:r>
    </w:p>
    <w:p w14:paraId="1363C6F3" w14:textId="77777777" w:rsidR="00335EBF" w:rsidRPr="00934D13" w:rsidRDefault="00335EBF" w:rsidP="00335EBF">
      <w:pPr>
        <w:pStyle w:val="ListParagraph"/>
        <w:spacing w:line="240" w:lineRule="auto"/>
        <w:jc w:val="both"/>
        <w:rPr>
          <w:rFonts w:ascii="Sylfaen" w:hAnsi="Sylfaen"/>
          <w:color w:val="FF0000"/>
          <w:lang w:val="ka-GE"/>
        </w:rPr>
      </w:pPr>
      <w:r w:rsidRPr="00934D13">
        <w:rPr>
          <w:rFonts w:ascii="Sylfaen" w:hAnsi="Sylfaen"/>
          <w:lang w:val="ka-GE"/>
        </w:rPr>
        <w:t>ჩამოთვალეთ ყველა სახის პროდუქტი და მომსახურება</w:t>
      </w:r>
      <w:r>
        <w:rPr>
          <w:rFonts w:ascii="Sylfaen" w:hAnsi="Sylfaen"/>
          <w:lang w:val="ka-GE"/>
        </w:rPr>
        <w:t>,</w:t>
      </w:r>
      <w:r w:rsidRPr="00934D13">
        <w:rPr>
          <w:rFonts w:ascii="Sylfaen" w:hAnsi="Sylfaen"/>
          <w:lang w:val="ka-GE"/>
        </w:rPr>
        <w:t xml:space="preserve"> რომლის წარმოებასაც გეგმავთ ან აწარმოებთ ამჟამად</w:t>
      </w:r>
      <w:r>
        <w:rPr>
          <w:rFonts w:ascii="Sylfaen" w:hAnsi="Sylfaen"/>
          <w:lang w:val="ka-GE"/>
        </w:rPr>
        <w:t xml:space="preserve">. </w:t>
      </w:r>
      <w:r w:rsidRPr="00934D13">
        <w:rPr>
          <w:rFonts w:ascii="Sylfaen" w:hAnsi="Sylfaen"/>
          <w:lang w:val="ka-GE"/>
        </w:rPr>
        <w:t xml:space="preserve"> </w:t>
      </w:r>
      <w:r w:rsidRPr="00934D13">
        <w:rPr>
          <w:rFonts w:ascii="Sylfaen" w:hAnsi="Sylfaen" w:cs="Sylfaen"/>
          <w:lang w:val="ka-GE"/>
        </w:rPr>
        <w:t xml:space="preserve">აღწერეთ თითოეული </w:t>
      </w:r>
      <w:proofErr w:type="spellStart"/>
      <w:r w:rsidRPr="00934D13">
        <w:rPr>
          <w:rFonts w:ascii="Sylfaen" w:hAnsi="Sylfaen" w:cs="Sylfaen"/>
        </w:rPr>
        <w:t>პროდუქციის</w:t>
      </w:r>
      <w:proofErr w:type="spellEnd"/>
      <w:r w:rsidRPr="00934D13">
        <w:rPr>
          <w:rFonts w:ascii="Sylfaen" w:hAnsi="Sylfaen" w:cs="Sylfaen"/>
        </w:rPr>
        <w:t>/</w:t>
      </w:r>
      <w:proofErr w:type="spellStart"/>
      <w:r w:rsidRPr="00934D13">
        <w:rPr>
          <w:rFonts w:ascii="Sylfaen" w:hAnsi="Sylfaen" w:cs="Sylfaen"/>
        </w:rPr>
        <w:t>მომსახურების</w:t>
      </w:r>
      <w:proofErr w:type="spellEnd"/>
      <w:r w:rsidRPr="00934D13">
        <w:rPr>
          <w:rFonts w:ascii="Sylfaen" w:hAnsi="Sylfaen" w:cs="Sylfaen"/>
          <w:lang w:val="ka-GE"/>
        </w:rPr>
        <w:t xml:space="preserve"> ძირითადი სამომხმარებლო თვისებები,</w:t>
      </w:r>
      <w:r>
        <w:rPr>
          <w:rFonts w:ascii="Sylfaen" w:hAnsi="Sylfaen" w:cs="Sylfaen"/>
          <w:lang w:val="ka-GE"/>
        </w:rPr>
        <w:t xml:space="preserve"> </w:t>
      </w:r>
      <w:r w:rsidRPr="00934D13">
        <w:rPr>
          <w:rFonts w:ascii="Sylfaen" w:hAnsi="Sylfaen" w:cs="Sylfaen"/>
          <w:lang w:val="ka-GE"/>
        </w:rPr>
        <w:t>თავისებურებები</w:t>
      </w:r>
      <w:r>
        <w:rPr>
          <w:rFonts w:ascii="Sylfaen" w:hAnsi="Sylfaen" w:cs="Sylfaen"/>
          <w:lang w:val="ka-GE"/>
        </w:rPr>
        <w:t>,</w:t>
      </w:r>
      <w:r w:rsidRPr="00934D13">
        <w:rPr>
          <w:rFonts w:ascii="Sylfaen" w:hAnsi="Sylfaen" w:cs="Sylfaen"/>
          <w:lang w:val="ka-GE"/>
        </w:rPr>
        <w:t xml:space="preserve"> შეფუთვა, შენახვის  ვადები და პირობები. </w:t>
      </w:r>
      <w:r>
        <w:rPr>
          <w:rFonts w:ascii="Sylfaen" w:hAnsi="Sylfaen"/>
          <w:lang w:val="ka-GE"/>
        </w:rPr>
        <w:t>სხვა ინფორმაცია პროდუქტთან და მომსახურებასთან დაკავშრებით.</w:t>
      </w:r>
    </w:p>
    <w:p w14:paraId="75D41963" w14:textId="77777777" w:rsidR="00335EBF" w:rsidRPr="00934D13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</w:t>
      </w:r>
    </w:p>
    <w:p w14:paraId="64DEE53F" w14:textId="77777777" w:rsidR="00335EBF" w:rsidRPr="00934D13" w:rsidRDefault="00335EBF" w:rsidP="00335EBF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color w:val="1F3864" w:themeColor="accent5" w:themeShade="80"/>
          <w:lang w:val="ka-GE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 xml:space="preserve">მარკეტინგი </w:t>
      </w:r>
      <w:r>
        <w:rPr>
          <w:rFonts w:ascii="Sylfaen" w:hAnsi="Sylfaen"/>
          <w:b/>
          <w:color w:val="1F3864" w:themeColor="accent5" w:themeShade="80"/>
          <w:lang w:val="ka-GE"/>
        </w:rPr>
        <w:t>(მაქს 500 სიტყვა)</w:t>
      </w:r>
    </w:p>
    <w:p w14:paraId="560D8C82" w14:textId="77777777"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სამიზნე ბაზარი: აღწერეთ პროდუქციის</w:t>
      </w:r>
      <w:r w:rsidRPr="00934D13">
        <w:rPr>
          <w:rFonts w:ascii="Sylfaen" w:hAnsi="Sylfaen"/>
          <w:lang w:val="ru-RU"/>
        </w:rPr>
        <w:t>/</w:t>
      </w:r>
      <w:r w:rsidRPr="00934D13">
        <w:rPr>
          <w:rFonts w:ascii="Sylfaen" w:hAnsi="Sylfaen"/>
          <w:lang w:val="ka-GE"/>
        </w:rPr>
        <w:t xml:space="preserve">მომსახურების რეალიზაციის არეალი, </w:t>
      </w:r>
      <w:r w:rsidRPr="00934D13">
        <w:rPr>
          <w:rFonts w:ascii="Sylfaen" w:hAnsi="Sylfaen" w:cs="Sylfaen"/>
          <w:lang w:val="ka-GE"/>
        </w:rPr>
        <w:t>საბოლოო მყიდველი,</w:t>
      </w:r>
      <w:r>
        <w:rPr>
          <w:rFonts w:ascii="Sylfaen" w:hAnsi="Sylfaen" w:cs="Sylfaen"/>
          <w:lang w:val="ka-GE"/>
        </w:rPr>
        <w:t xml:space="preserve"> </w:t>
      </w:r>
      <w:r w:rsidRPr="00934D13">
        <w:rPr>
          <w:rFonts w:ascii="Sylfaen" w:hAnsi="Sylfaen" w:cs="Sylfaen"/>
          <w:lang w:val="ka-GE"/>
        </w:rPr>
        <w:t>პროდუქციის რეალიზაციის მეთოდები და სახეები, მაგ</w:t>
      </w:r>
      <w:r>
        <w:rPr>
          <w:rFonts w:ascii="Sylfaen" w:hAnsi="Sylfaen" w:cs="Sylfaen"/>
          <w:lang w:val="ka-GE"/>
        </w:rPr>
        <w:t>:</w:t>
      </w:r>
      <w:r w:rsidRPr="00934D13">
        <w:rPr>
          <w:rFonts w:ascii="Sylfaen" w:hAnsi="Sylfaen" w:cs="Sylfaen"/>
          <w:lang w:val="ka-GE"/>
        </w:rPr>
        <w:t>საცალო, საბითუმო, დისტრიბუციის ქსელი, შუამავლები და</w:t>
      </w:r>
      <w:r w:rsidRPr="00934D13">
        <w:rPr>
          <w:rFonts w:ascii="Sylfaen" w:hAnsi="Sylfaen" w:cs="Sylfaen"/>
          <w:lang w:val="ru-RU"/>
        </w:rPr>
        <w:t>/</w:t>
      </w:r>
      <w:r w:rsidRPr="00934D13">
        <w:rPr>
          <w:rFonts w:ascii="Sylfaen" w:hAnsi="Sylfaen" w:cs="Sylfaen"/>
          <w:lang w:val="ka-GE"/>
        </w:rPr>
        <w:t>ან სხვა</w:t>
      </w:r>
      <w:r>
        <w:rPr>
          <w:rFonts w:ascii="Sylfaen" w:hAnsi="Sylfaen" w:cs="Sylfaen"/>
          <w:lang w:val="ka-GE"/>
        </w:rPr>
        <w:t>;</w:t>
      </w:r>
      <w:r w:rsidRPr="00934D13">
        <w:rPr>
          <w:rFonts w:ascii="Sylfaen" w:hAnsi="Sylfaen" w:cs="Sylfaen"/>
          <w:lang w:val="ka-GE"/>
        </w:rPr>
        <w:t xml:space="preserve"> რატომ შეიძენს მომხმარებელი თქვენს და არა სხვის პროდუქციას</w:t>
      </w:r>
      <w:r>
        <w:rPr>
          <w:rFonts w:ascii="Sylfaen" w:hAnsi="Sylfaen" w:cs="Sylfaen"/>
          <w:lang w:val="ka-GE"/>
        </w:rPr>
        <w:t>; რა იქნება თქვენი პროდუქტების/მომსახურების ფასი და ფასწარმოქმნის სტრატეგია;</w:t>
      </w:r>
      <w:r w:rsidRPr="00934D13">
        <w:rPr>
          <w:rFonts w:ascii="Sylfaen" w:hAnsi="Sylfaen" w:cs="Sylfaen"/>
          <w:lang w:val="ka-GE"/>
        </w:rPr>
        <w:t xml:space="preserve"> ჩამოთვალეთ ღონისძიებები რომლითაც გაზრდით პროდუქციის რეალიზაციას</w:t>
      </w:r>
      <w:r>
        <w:rPr>
          <w:rFonts w:ascii="Sylfaen" w:hAnsi="Sylfaen" w:cs="Sylfaen"/>
          <w:lang w:val="ka-GE"/>
        </w:rPr>
        <w:t>;</w:t>
      </w:r>
      <w:r w:rsidRPr="002D6395">
        <w:rPr>
          <w:rFonts w:ascii="Sylfaen" w:hAnsi="Sylfaen" w:cs="Sylfaen"/>
          <w:lang w:val="ka-GE"/>
        </w:rPr>
        <w:t xml:space="preserve"> გთხოვთ აღწეროთ რა მარკეტინგულ ღონისძიებებს განახორციელებთ თქვენი პროდუქტის/მომსახურების რეალიზაციის ხელშეწყობისათვის</w:t>
      </w:r>
      <w:r>
        <w:rPr>
          <w:rFonts w:ascii="Sylfaen" w:hAnsi="Sylfaen" w:cs="Sylfaen"/>
          <w:lang w:val="ka-GE"/>
        </w:rPr>
        <w:t xml:space="preserve">. </w:t>
      </w:r>
      <w:r w:rsidRPr="00F07ED0">
        <w:rPr>
          <w:rFonts w:ascii="Sylfaen" w:hAnsi="Sylfaen" w:cs="Sylfaen"/>
          <w:lang w:val="ka-GE"/>
        </w:rPr>
        <w:t>გთხოვთ აღწეროთ ვინ არიან/იქნებიან თქვენი კონკურენტები</w:t>
      </w:r>
      <w:r>
        <w:rPr>
          <w:rFonts w:ascii="Sylfaen" w:hAnsi="Sylfaen" w:cs="Sylfaen"/>
          <w:lang w:val="ka-GE"/>
        </w:rPr>
        <w:t>.</w:t>
      </w:r>
    </w:p>
    <w:p w14:paraId="60D44345" w14:textId="77777777" w:rsidR="00335EBF" w:rsidRPr="000318D7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</w:t>
      </w:r>
    </w:p>
    <w:p w14:paraId="4A25AB6C" w14:textId="77777777" w:rsidR="00335EBF" w:rsidRPr="00934D13" w:rsidRDefault="00335EBF" w:rsidP="00335EBF">
      <w:pPr>
        <w:pStyle w:val="ListParagraph"/>
        <w:numPr>
          <w:ilvl w:val="0"/>
          <w:numId w:val="3"/>
        </w:numPr>
        <w:rPr>
          <w:b/>
          <w:color w:val="1F3864" w:themeColor="accent5" w:themeShade="80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 xml:space="preserve">სტრატეგია და განხორციელების გეგმა </w:t>
      </w:r>
    </w:p>
    <w:p w14:paraId="222E23A8" w14:textId="77777777" w:rsidR="00335EBF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გააკეთეთ დაგეგმილი საქმიანობების ჩამონათვალი და გადაანაწილეთ ის ერთი წლის პერიოდზე. </w:t>
      </w:r>
    </w:p>
    <w:p w14:paraId="5F1A9A34" w14:textId="77777777"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F07ED0">
        <w:rPr>
          <w:rFonts w:ascii="Sylfaen" w:hAnsi="Sylfaen"/>
          <w:lang w:val="ka-GE"/>
        </w:rPr>
        <w:t xml:space="preserve">რის მიღწევას გეგმავთ წარმოდგენილი </w:t>
      </w:r>
      <w:r>
        <w:rPr>
          <w:rFonts w:ascii="Sylfaen" w:hAnsi="Sylfaen"/>
          <w:lang w:val="ka-GE"/>
        </w:rPr>
        <w:t>იდეის</w:t>
      </w:r>
      <w:r w:rsidRPr="00F07ED0">
        <w:rPr>
          <w:rFonts w:ascii="Sylfaen" w:hAnsi="Sylfaen"/>
          <w:lang w:val="ka-GE"/>
        </w:rPr>
        <w:t xml:space="preserve"> განხორციელების (3 წლის) შემდეგ</w:t>
      </w:r>
      <w:r>
        <w:rPr>
          <w:rFonts w:ascii="Sylfaen" w:hAnsi="Sylfaen"/>
          <w:lang w:val="ka-GE"/>
        </w:rPr>
        <w:t xml:space="preserve">? </w:t>
      </w:r>
      <w:r w:rsidRPr="00F07ED0">
        <w:rPr>
          <w:rFonts w:ascii="Sylfaen" w:hAnsi="Sylfaen"/>
          <w:lang w:val="ka-GE"/>
        </w:rPr>
        <w:t>გთხოვთ აღწეროთ რა სახის გრძელვადიანი სამომავლო გეგმები გაქვთ თქვენს ბიზნესთან დაკავშირებით</w:t>
      </w:r>
      <w:r>
        <w:rPr>
          <w:rFonts w:ascii="Sylfaen" w:hAnsi="Sylfaen"/>
          <w:lang w:val="ka-GE"/>
        </w:rPr>
        <w:t xml:space="preserve">? </w:t>
      </w:r>
      <w:r w:rsidRPr="00F07ED0">
        <w:rPr>
          <w:rFonts w:ascii="Sylfaen" w:hAnsi="Sylfaen"/>
          <w:lang w:val="ka-GE"/>
        </w:rPr>
        <w:t xml:space="preserve">გთხოვთ აღწეროთ თქვენი </w:t>
      </w:r>
      <w:r>
        <w:rPr>
          <w:rFonts w:ascii="Sylfaen" w:hAnsi="Sylfaen"/>
          <w:lang w:val="ka-GE"/>
        </w:rPr>
        <w:t xml:space="preserve">ბიზნეს </w:t>
      </w:r>
      <w:r w:rsidRPr="00F07ED0">
        <w:rPr>
          <w:rFonts w:ascii="Sylfaen" w:hAnsi="Sylfaen"/>
          <w:lang w:val="ka-GE"/>
        </w:rPr>
        <w:t>გე</w:t>
      </w:r>
      <w:r>
        <w:rPr>
          <w:rFonts w:ascii="Sylfaen" w:hAnsi="Sylfaen"/>
          <w:lang w:val="ka-GE"/>
        </w:rPr>
        <w:t>გ</w:t>
      </w:r>
      <w:r w:rsidRPr="00F07ED0">
        <w:rPr>
          <w:rFonts w:ascii="Sylfaen" w:hAnsi="Sylfaen"/>
          <w:lang w:val="ka-GE"/>
        </w:rPr>
        <w:t xml:space="preserve">მის/საინვესტიციო პროექტის განხორციელებასთან დაკავშირებული რისკები. </w:t>
      </w:r>
    </w:p>
    <w:p w14:paraId="1A9AA33F" w14:textId="77777777" w:rsidR="00335EBF" w:rsidRPr="00934D13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</w:t>
      </w:r>
    </w:p>
    <w:p w14:paraId="39756002" w14:textId="77777777" w:rsidR="00335EBF" w:rsidRDefault="00335EBF" w:rsidP="00335EBF">
      <w:pPr>
        <w:pStyle w:val="ListParagraph"/>
        <w:ind w:left="540"/>
        <w:jc w:val="both"/>
        <w:rPr>
          <w:rFonts w:ascii="Sylfaen" w:hAnsi="Sylfaen"/>
          <w:b/>
          <w:color w:val="1F3864" w:themeColor="accent5" w:themeShade="80"/>
          <w:lang w:val="ka-GE"/>
        </w:rPr>
      </w:pPr>
    </w:p>
    <w:p w14:paraId="66F10870" w14:textId="77777777" w:rsidR="00335EBF" w:rsidRDefault="00335EBF" w:rsidP="00335EBF">
      <w:pPr>
        <w:pStyle w:val="ListParagraph"/>
        <w:ind w:left="540"/>
        <w:jc w:val="both"/>
        <w:rPr>
          <w:rFonts w:ascii="Sylfaen" w:hAnsi="Sylfaen"/>
          <w:b/>
          <w:color w:val="1F3864" w:themeColor="accent5" w:themeShade="80"/>
          <w:lang w:val="ka-GE"/>
        </w:rPr>
      </w:pPr>
    </w:p>
    <w:p w14:paraId="47DD971D" w14:textId="77777777" w:rsidR="00335EBF" w:rsidRPr="00934D13" w:rsidRDefault="00335EBF" w:rsidP="00335EBF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color w:val="1F3864" w:themeColor="accent5" w:themeShade="80"/>
          <w:lang w:val="ka-GE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>მენეჯმენტი</w:t>
      </w:r>
      <w:r>
        <w:rPr>
          <w:rFonts w:ascii="Sylfaen" w:hAnsi="Sylfaen"/>
          <w:b/>
          <w:color w:val="1F3864" w:themeColor="accent5" w:themeShade="80"/>
          <w:lang w:val="ka-GE"/>
        </w:rPr>
        <w:t>ს გეგმა</w:t>
      </w:r>
    </w:p>
    <w:p w14:paraId="1AFB18FE" w14:textId="77777777"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ვინ იქნებიან თქვენი გუნდის წევრები, რა მოვალეობებს შეასრულებს თითოეული მათგანი</w:t>
      </w:r>
      <w:r>
        <w:rPr>
          <w:rFonts w:ascii="Sylfaen" w:hAnsi="Sylfaen"/>
          <w:lang w:val="ka-GE"/>
        </w:rPr>
        <w:t xml:space="preserve">: </w:t>
      </w:r>
      <w:r w:rsidRPr="00934D13">
        <w:rPr>
          <w:rFonts w:ascii="Sylfaen" w:hAnsi="Sylfaen"/>
          <w:lang w:val="ka-GE"/>
        </w:rPr>
        <w:t>სამუშაოს მოკლე აღწერა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და მათი სამუშაო გამოცდილება დაკისრებული ფუნქციების შესაბამისად. შეავსეთ ორგანოგრამა </w:t>
      </w:r>
    </w:p>
    <w:p w14:paraId="2DFA7981" w14:textId="77777777" w:rsidR="00335EBF" w:rsidRPr="00A34B05" w:rsidRDefault="00335EBF" w:rsidP="00335EBF">
      <w:pPr>
        <w:pStyle w:val="ListParagraph"/>
        <w:jc w:val="both"/>
        <w:rPr>
          <w:rFonts w:ascii="Sylfaen" w:hAnsi="Sylfaen"/>
        </w:rPr>
      </w:pPr>
    </w:p>
    <w:p w14:paraId="7D140A4C" w14:textId="77777777" w:rsidR="00335EBF" w:rsidRPr="00934D13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  <w:b/>
          <w:lang w:val="ka-GE"/>
        </w:rPr>
      </w:pPr>
      <w:r w:rsidRPr="00934D13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 </w:t>
      </w:r>
    </w:p>
    <w:p w14:paraId="04DC0DE8" w14:textId="77777777" w:rsidR="00335EBF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14:paraId="090E4059" w14:textId="77777777" w:rsidR="00335EBF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14:paraId="02C73941" w14:textId="77777777" w:rsidR="00335EBF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14:paraId="2FEC1874" w14:textId="77777777"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14:paraId="0F72E992" w14:textId="77777777"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14:paraId="46773ED6" w14:textId="77777777" w:rsidR="00335EBF" w:rsidRPr="00EF11F3" w:rsidRDefault="00335EBF" w:rsidP="00335EBF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color w:val="1F3864" w:themeColor="accent5" w:themeShade="80"/>
          <w:lang w:val="ka-GE"/>
        </w:rPr>
      </w:pPr>
      <w:r w:rsidRPr="00934D13">
        <w:rPr>
          <w:rFonts w:ascii="Sylfaen" w:hAnsi="Sylfaen"/>
          <w:b/>
          <w:color w:val="1F3864" w:themeColor="accent5" w:themeShade="80"/>
          <w:lang w:val="ka-GE"/>
        </w:rPr>
        <w:t xml:space="preserve">ბიუჯეტი </w:t>
      </w:r>
      <w:r w:rsidRPr="00EF11F3">
        <w:rPr>
          <w:rFonts w:ascii="Sylfaen" w:hAnsi="Sylfaen" w:cs="Sylfaen"/>
          <w:b/>
          <w:lang w:val="ka-GE"/>
        </w:rPr>
        <w:t xml:space="preserve">           </w:t>
      </w:r>
    </w:p>
    <w:p w14:paraId="67B26571" w14:textId="77777777" w:rsidR="00335EBF" w:rsidRPr="00934D13" w:rsidRDefault="00335EBF" w:rsidP="00335EBF">
      <w:pPr>
        <w:ind w:left="180"/>
        <w:jc w:val="both"/>
        <w:rPr>
          <w:rFonts w:ascii="Sylfaen" w:hAnsi="Sylfaen"/>
          <w:lang w:val="ka-GE"/>
        </w:rPr>
      </w:pPr>
      <w:r w:rsidRPr="00934D13">
        <w:rPr>
          <w:rFonts w:ascii="Sylfaen" w:hAnsi="Sylfaen" w:cs="Sylfaen"/>
          <w:lang w:val="ka-GE"/>
        </w:rPr>
        <w:t>მიუთითეთ</w:t>
      </w:r>
      <w:r w:rsidRPr="00934D13">
        <w:rPr>
          <w:rFonts w:ascii="Sylfaen" w:hAnsi="Sylfaen"/>
          <w:lang w:val="ka-GE"/>
        </w:rPr>
        <w:t xml:space="preserve"> პროექტის განსახორციელებლად საჭირო თანხა</w:t>
      </w:r>
      <w:r>
        <w:rPr>
          <w:rFonts w:ascii="Sylfaen" w:hAnsi="Sylfaen"/>
          <w:lang w:val="ka-GE"/>
        </w:rPr>
        <w:t xml:space="preserve"> ჯამურად</w:t>
      </w:r>
      <w:r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აპლიკაციას თან დაურთეთ შევსებული ფინანსური ფორმა)</w:t>
      </w:r>
      <w:r w:rsidRPr="00934D13">
        <w:rPr>
          <w:rFonts w:ascii="Sylfaen" w:hAnsi="Sylfaen"/>
          <w:lang w:val="ka-GE"/>
        </w:rPr>
        <w:t xml:space="preserve">: </w:t>
      </w:r>
    </w:p>
    <w:p w14:paraId="41EA87C0" w14:textId="77777777" w:rsidR="00335EBF" w:rsidRPr="00934D13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</w:rPr>
      </w:pPr>
    </w:p>
    <w:p w14:paraId="5D66B993" w14:textId="77777777" w:rsidR="00335EBF" w:rsidRDefault="00335EBF" w:rsidP="00335EBF">
      <w:pPr>
        <w:rPr>
          <w:rFonts w:ascii="Sylfaen" w:hAnsi="Sylfaen"/>
          <w:lang w:val="ka-GE"/>
        </w:rPr>
      </w:pPr>
    </w:p>
    <w:p w14:paraId="48EA1AA9" w14:textId="77777777" w:rsidR="000E2172" w:rsidRDefault="00F75F68"/>
    <w:sectPr w:rsidR="000E2172" w:rsidSect="0052647E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TT10F3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8B2"/>
    <w:multiLevelType w:val="hybridMultilevel"/>
    <w:tmpl w:val="38D6C1B2"/>
    <w:lvl w:ilvl="0" w:tplc="D5D027D6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3D0D"/>
    <w:multiLevelType w:val="hybridMultilevel"/>
    <w:tmpl w:val="DDEE6FB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254F26"/>
    <w:multiLevelType w:val="hybridMultilevel"/>
    <w:tmpl w:val="5B2E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B2BD3"/>
    <w:multiLevelType w:val="hybridMultilevel"/>
    <w:tmpl w:val="7154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10"/>
    <w:rsid w:val="00085310"/>
    <w:rsid w:val="001B7085"/>
    <w:rsid w:val="00335EBF"/>
    <w:rsid w:val="00385D26"/>
    <w:rsid w:val="004D69C1"/>
    <w:rsid w:val="0052647E"/>
    <w:rsid w:val="006122CE"/>
    <w:rsid w:val="006E7ED1"/>
    <w:rsid w:val="0086253B"/>
    <w:rsid w:val="00BE6CE2"/>
    <w:rsid w:val="00D16097"/>
    <w:rsid w:val="00D360D6"/>
    <w:rsid w:val="00F7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FDD6A"/>
  <w15:chartTrackingRefBased/>
  <w15:docId w15:val="{B31ED190-21A9-452B-8539-A8B5D1C1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EBF"/>
    <w:pPr>
      <w:ind w:left="720"/>
      <w:contextualSpacing/>
    </w:pPr>
  </w:style>
  <w:style w:type="table" w:customStyle="1" w:styleId="GridTable1Light-Accent51">
    <w:name w:val="Grid Table 1 Light - Accent 51"/>
    <w:basedOn w:val="TableNormal"/>
    <w:uiPriority w:val="46"/>
    <w:rsid w:val="00335EB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75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tkibul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Berodze</dc:creator>
  <cp:keywords/>
  <dc:description/>
  <cp:lastModifiedBy>Eliso Chanturidze</cp:lastModifiedBy>
  <cp:revision>10</cp:revision>
  <dcterms:created xsi:type="dcterms:W3CDTF">2019-11-28T07:52:00Z</dcterms:created>
  <dcterms:modified xsi:type="dcterms:W3CDTF">2019-12-06T07:31:00Z</dcterms:modified>
</cp:coreProperties>
</file>