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BF" w:rsidRPr="009B2716" w:rsidRDefault="00335EBF" w:rsidP="00335EBF">
      <w:pPr>
        <w:jc w:val="center"/>
        <w:rPr>
          <w:rFonts w:ascii="Sylfaen" w:hAnsi="Sylfaen"/>
          <w:b/>
          <w:color w:val="002060"/>
          <w:lang w:val="ka-GE"/>
        </w:rPr>
      </w:pPr>
      <w:r>
        <w:rPr>
          <w:rFonts w:ascii="Sylfaen" w:hAnsi="Sylfaen"/>
          <w:b/>
          <w:color w:val="002060"/>
          <w:lang w:val="ka-GE"/>
        </w:rPr>
        <w:t>აპლიკაციის ფორმა</w:t>
      </w:r>
    </w:p>
    <w:p w:rsidR="00335EBF" w:rsidRDefault="00335EBF" w:rsidP="00335EBF">
      <w:pPr>
        <w:rPr>
          <w:rFonts w:ascii="Sylfaen" w:hAnsi="Sylfaen"/>
          <w:b/>
          <w:color w:val="002060"/>
        </w:rPr>
      </w:pPr>
    </w:p>
    <w:p w:rsidR="00335EBF" w:rsidRPr="005E575D" w:rsidRDefault="00335EBF" w:rsidP="00335EBF">
      <w:pPr>
        <w:rPr>
          <w:rFonts w:ascii="Sylfaen" w:hAnsi="Sylfaen"/>
          <w:b/>
          <w:color w:val="002060"/>
          <w:lang w:val="ka-GE"/>
        </w:rPr>
      </w:pPr>
      <w:r w:rsidRPr="005E575D">
        <w:rPr>
          <w:rFonts w:ascii="Sylfaen" w:hAnsi="Sylfaen"/>
          <w:b/>
          <w:color w:val="002060"/>
          <w:lang w:val="ka-GE"/>
        </w:rPr>
        <w:t>პირადი ინფორმაცია:</w:t>
      </w:r>
    </w:p>
    <w:p w:rsidR="00335EBF" w:rsidRPr="00330502" w:rsidRDefault="00335EBF" w:rsidP="00335EBF">
      <w:pPr>
        <w:spacing w:after="0" w:line="240" w:lineRule="auto"/>
        <w:jc w:val="both"/>
        <w:rPr>
          <w:rFonts w:ascii="Sylfaen" w:hAnsi="Sylfaen"/>
          <w:color w:val="002060"/>
          <w:lang w:val="ka-GE"/>
        </w:rPr>
      </w:pPr>
      <w:r w:rsidRPr="00330502">
        <w:rPr>
          <w:rFonts w:ascii="Sylfaen" w:hAnsi="Sylfaen"/>
          <w:color w:val="002060"/>
          <w:lang w:val="ka-GE"/>
        </w:rPr>
        <w:t xml:space="preserve">(გუნდურად მონაწილეობის შემთხვევაში შეავსოს </w:t>
      </w:r>
      <w:r>
        <w:rPr>
          <w:rFonts w:ascii="Sylfaen" w:hAnsi="Sylfaen"/>
          <w:color w:val="002060"/>
          <w:lang w:val="ka-GE"/>
        </w:rPr>
        <w:t>გუნდის წარმომადგენელმა</w:t>
      </w:r>
      <w:r w:rsidRPr="00330502">
        <w:rPr>
          <w:rFonts w:ascii="Sylfaen" w:hAnsi="Sylfaen"/>
          <w:color w:val="002060"/>
          <w:lang w:val="ka-GE"/>
        </w:rPr>
        <w:t>)</w:t>
      </w:r>
    </w:p>
    <w:p w:rsidR="00335EBF" w:rsidRDefault="00335EBF" w:rsidP="00335EBF">
      <w:pPr>
        <w:spacing w:after="0" w:line="240" w:lineRule="auto"/>
        <w:ind w:left="360"/>
        <w:jc w:val="both"/>
        <w:rPr>
          <w:rFonts w:ascii="Sylfaen" w:hAnsi="Sylfaen"/>
          <w:lang w:val="ka-GE"/>
        </w:rPr>
      </w:pPr>
    </w:p>
    <w:p w:rsidR="00335EBF" w:rsidRDefault="00335EBF" w:rsidP="00335EB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სახელი, გვარი :</w:t>
      </w:r>
    </w:p>
    <w:p w:rsidR="00335EBF" w:rsidRDefault="00335EBF" w:rsidP="00335EBF">
      <w:pPr>
        <w:rPr>
          <w:rFonts w:ascii="Sylfaen" w:eastAsia="Calibri" w:hAnsi="Sylfaen" w:cs="Times New Roman"/>
          <w:lang w:val="ka-GE"/>
        </w:rPr>
      </w:pPr>
      <w:r w:rsidRPr="00934D13">
        <w:rPr>
          <w:rFonts w:ascii="Sylfaen" w:hAnsi="Sylfaen"/>
          <w:lang w:val="ka-GE"/>
        </w:rPr>
        <w:t xml:space="preserve">დაბადების თარიღი </w:t>
      </w:r>
      <w:r w:rsidRPr="00934D13">
        <w:rPr>
          <w:rFonts w:ascii="Sylfaen" w:eastAsia="Calibri" w:hAnsi="Sylfaen" w:cs="Times New Roman"/>
          <w:lang w:val="ka-GE"/>
        </w:rPr>
        <w:t>(დღე/თვე/წელი</w:t>
      </w:r>
      <w:r>
        <w:rPr>
          <w:rFonts w:ascii="Sylfaen" w:eastAsia="Calibri" w:hAnsi="Sylfaen" w:cs="Times New Roman"/>
          <w:lang w:val="ka-GE"/>
        </w:rPr>
        <w:t>):</w:t>
      </w:r>
    </w:p>
    <w:p w:rsidR="00335EBF" w:rsidRDefault="00335EBF" w:rsidP="00335EBF">
      <w:pPr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ka-GE"/>
        </w:rPr>
        <w:t>მისამართი ( ქუჩა, დასახლება):</w:t>
      </w:r>
    </w:p>
    <w:p w:rsidR="00335EBF" w:rsidRDefault="00335EBF" w:rsidP="00335EBF">
      <w:pPr>
        <w:rPr>
          <w:rFonts w:ascii="Sylfaen" w:hAnsi="Sylfaen"/>
          <w:lang w:val="ka-GE"/>
        </w:rPr>
      </w:pPr>
      <w:r w:rsidRPr="00934D13">
        <w:rPr>
          <w:rFonts w:ascii="Sylfaen" w:hAnsi="Sylfaen"/>
          <w:lang w:val="ka-GE"/>
        </w:rPr>
        <w:t>პირადი</w:t>
      </w:r>
      <w:r>
        <w:rPr>
          <w:rFonts w:ascii="Sylfaen" w:hAnsi="Sylfaen"/>
          <w:lang w:val="ka-GE"/>
        </w:rPr>
        <w:t xml:space="preserve"> # :</w:t>
      </w:r>
    </w:p>
    <w:p w:rsidR="00335EBF" w:rsidRPr="004C1436" w:rsidRDefault="00335EBF" w:rsidP="00335EB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დევნილის მოწმობის ნომერი (ასეთის არსებობის შემთხვევაში):</w:t>
      </w:r>
    </w:p>
    <w:p w:rsidR="00335EBF" w:rsidRDefault="00335EBF" w:rsidP="00335EBF">
      <w:pPr>
        <w:rPr>
          <w:rFonts w:ascii="Sylfaen" w:hAnsi="Sylfaen"/>
          <w:b/>
          <w:color w:val="002060"/>
          <w:lang w:val="ka-GE"/>
        </w:rPr>
      </w:pPr>
    </w:p>
    <w:p w:rsidR="00335EBF" w:rsidRDefault="00335EBF" w:rsidP="00335EBF">
      <w:pPr>
        <w:rPr>
          <w:rFonts w:ascii="Sylfaen" w:hAnsi="Sylfaen"/>
          <w:b/>
          <w:color w:val="002060"/>
          <w:lang w:val="ka-GE"/>
        </w:rPr>
      </w:pPr>
      <w:r w:rsidRPr="00330502">
        <w:rPr>
          <w:rFonts w:ascii="Sylfaen" w:hAnsi="Sylfaen"/>
          <w:b/>
          <w:color w:val="002060"/>
          <w:lang w:val="ka-GE"/>
        </w:rPr>
        <w:t>საკონტაქტო ინფორმაცია</w:t>
      </w:r>
      <w:r>
        <w:rPr>
          <w:rFonts w:ascii="Sylfaen" w:hAnsi="Sylfaen"/>
          <w:b/>
          <w:color w:val="002060"/>
          <w:lang w:val="ka-GE"/>
        </w:rPr>
        <w:t>:</w:t>
      </w:r>
    </w:p>
    <w:p w:rsidR="00335EBF" w:rsidRDefault="00335EBF" w:rsidP="00335EB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მობილური:</w:t>
      </w:r>
    </w:p>
    <w:p w:rsidR="00335EBF" w:rsidRPr="00330502" w:rsidRDefault="00335EBF" w:rsidP="00335EBF">
      <w:p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ელ. ფოსტა (ასეთის არსებობის შემთხვევაში):</w:t>
      </w:r>
    </w:p>
    <w:p w:rsidR="00335EBF" w:rsidRDefault="00335EBF" w:rsidP="00335EBF">
      <w:pPr>
        <w:rPr>
          <w:rFonts w:ascii="Sylfaen" w:hAnsi="Sylfaen"/>
          <w:lang w:val="ka-GE"/>
        </w:rPr>
      </w:pPr>
    </w:p>
    <w:p w:rsidR="00335EBF" w:rsidRPr="00417A30" w:rsidRDefault="00335EBF" w:rsidP="00335EBF">
      <w:pPr>
        <w:rPr>
          <w:rFonts w:ascii="Sylfaen" w:hAnsi="Sylfaen"/>
          <w:b/>
          <w:color w:val="002060"/>
          <w:lang w:val="ka-GE"/>
        </w:rPr>
      </w:pPr>
      <w:r>
        <w:rPr>
          <w:rFonts w:ascii="Sylfaen" w:hAnsi="Sylfaen"/>
          <w:b/>
          <w:color w:val="002060"/>
          <w:lang w:val="ka-GE"/>
        </w:rPr>
        <w:t>დამფუძნებელი</w:t>
      </w:r>
      <w:r w:rsidRPr="00417A30">
        <w:rPr>
          <w:rFonts w:ascii="Sylfaen" w:hAnsi="Sylfaen"/>
          <w:b/>
          <w:color w:val="002060"/>
          <w:lang w:val="ka-GE"/>
        </w:rPr>
        <w:t xml:space="preserve"> წევრები: </w:t>
      </w:r>
    </w:p>
    <w:p w:rsidR="00335EBF" w:rsidRDefault="00335EBF" w:rsidP="00335EB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(შეავსეთ თითოეულმა დამფძნებელმა)</w:t>
      </w:r>
    </w:p>
    <w:p w:rsidR="00335EBF" w:rsidRDefault="00335EBF" w:rsidP="00335EBF">
      <w:pPr>
        <w:rPr>
          <w:rFonts w:ascii="Sylfaen" w:hAnsi="Sylfaen"/>
          <w:lang w:val="ka-GE"/>
        </w:rPr>
      </w:pPr>
    </w:p>
    <w:p w:rsidR="00335EBF" w:rsidRDefault="00335EBF" w:rsidP="00335EBF">
      <w:pPr>
        <w:rPr>
          <w:rFonts w:ascii="Sylfaen" w:hAnsi="Sylfaen"/>
          <w:lang w:val="ka-GE"/>
        </w:rPr>
      </w:pPr>
    </w:p>
    <w:tbl>
      <w:tblPr>
        <w:tblStyle w:val="GridTable1Light-Accent51"/>
        <w:tblW w:w="10170" w:type="dxa"/>
        <w:tblInd w:w="-365" w:type="dxa"/>
        <w:tblLook w:val="04A0"/>
      </w:tblPr>
      <w:tblGrid>
        <w:gridCol w:w="1974"/>
        <w:gridCol w:w="1936"/>
        <w:gridCol w:w="1514"/>
        <w:gridCol w:w="1431"/>
        <w:gridCol w:w="1509"/>
        <w:gridCol w:w="1806"/>
      </w:tblGrid>
      <w:tr w:rsidR="00335EBF" w:rsidTr="00063CB6">
        <w:trPr>
          <w:cnfStyle w:val="100000000000"/>
        </w:trPr>
        <w:tc>
          <w:tcPr>
            <w:cnfStyle w:val="001000000000"/>
            <w:tcW w:w="1974" w:type="dxa"/>
          </w:tcPr>
          <w:p w:rsidR="00335EBF" w:rsidRDefault="00335EBF" w:rsidP="00063CB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სახელი, გვარი:</w:t>
            </w:r>
          </w:p>
        </w:tc>
        <w:tc>
          <w:tcPr>
            <w:tcW w:w="1936" w:type="dxa"/>
          </w:tcPr>
          <w:p w:rsidR="00335EBF" w:rsidRDefault="00335EBF" w:rsidP="00063CB6">
            <w:pPr>
              <w:cnfStyle w:val="10000000000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დაბადების თარიღი </w:t>
            </w:r>
            <w:r w:rsidRPr="00934D13">
              <w:rPr>
                <w:rFonts w:ascii="Sylfaen" w:eastAsia="Calibri" w:hAnsi="Sylfaen" w:cs="Times New Roman"/>
                <w:lang w:val="ka-GE"/>
              </w:rPr>
              <w:t>(დღე/თვე/წელი</w:t>
            </w:r>
            <w:r>
              <w:rPr>
                <w:rFonts w:ascii="Sylfaen" w:eastAsia="Calibri" w:hAnsi="Sylfaen" w:cs="Times New Roman"/>
                <w:lang w:val="ka-GE"/>
              </w:rPr>
              <w:t>):</w:t>
            </w:r>
          </w:p>
        </w:tc>
        <w:tc>
          <w:tcPr>
            <w:tcW w:w="1514" w:type="dxa"/>
          </w:tcPr>
          <w:p w:rsidR="00335EBF" w:rsidRDefault="00335EBF" w:rsidP="00063CB6">
            <w:pPr>
              <w:cnfStyle w:val="100000000000"/>
              <w:rPr>
                <w:rFonts w:ascii="Sylfaen" w:hAnsi="Sylfae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მისამართი:</w:t>
            </w:r>
          </w:p>
        </w:tc>
        <w:tc>
          <w:tcPr>
            <w:tcW w:w="1431" w:type="dxa"/>
          </w:tcPr>
          <w:p w:rsidR="00335EBF" w:rsidRDefault="00335EBF" w:rsidP="00063CB6">
            <w:pPr>
              <w:cnfStyle w:val="100000000000"/>
              <w:rPr>
                <w:rFonts w:ascii="Sylfaen" w:hAnsi="Sylfaen"/>
                <w:lang w:val="ka-GE"/>
              </w:rPr>
            </w:pPr>
            <w:r w:rsidRPr="00934D13">
              <w:rPr>
                <w:rFonts w:ascii="Sylfaen" w:hAnsi="Sylfaen"/>
                <w:lang w:val="ka-GE"/>
              </w:rPr>
              <w:t>პირადი</w:t>
            </w:r>
            <w:r>
              <w:rPr>
                <w:rFonts w:ascii="Sylfaen" w:hAnsi="Sylfaen"/>
                <w:lang w:val="ka-GE"/>
              </w:rPr>
              <w:t xml:space="preserve"> # :</w:t>
            </w:r>
          </w:p>
        </w:tc>
        <w:tc>
          <w:tcPr>
            <w:tcW w:w="1509" w:type="dxa"/>
          </w:tcPr>
          <w:p w:rsidR="00335EBF" w:rsidRDefault="00335EBF" w:rsidP="00063CB6">
            <w:pPr>
              <w:cnfStyle w:val="10000000000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დევნილის მოწმობის ნომერი (ასეთის არსებობის შემთხევაში):</w:t>
            </w:r>
          </w:p>
        </w:tc>
        <w:tc>
          <w:tcPr>
            <w:tcW w:w="1806" w:type="dxa"/>
          </w:tcPr>
          <w:p w:rsidR="00335EBF" w:rsidRDefault="00335EBF" w:rsidP="00063CB6">
            <w:pPr>
              <w:cnfStyle w:val="10000000000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მობილური:</w:t>
            </w:r>
          </w:p>
        </w:tc>
      </w:tr>
      <w:tr w:rsidR="00335EBF" w:rsidTr="00063CB6">
        <w:trPr>
          <w:trHeight w:val="303"/>
        </w:trPr>
        <w:tc>
          <w:tcPr>
            <w:cnfStyle w:val="001000000000"/>
            <w:tcW w:w="1974" w:type="dxa"/>
          </w:tcPr>
          <w:p w:rsidR="00335EBF" w:rsidRDefault="00335EBF" w:rsidP="00063CB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36" w:type="dxa"/>
          </w:tcPr>
          <w:p w:rsidR="00335EBF" w:rsidRDefault="00335EBF" w:rsidP="00063CB6">
            <w:pPr>
              <w:cnfStyle w:val="000000000000"/>
              <w:rPr>
                <w:rFonts w:ascii="Sylfaen" w:hAnsi="Sylfaen"/>
                <w:lang w:val="ka-GE"/>
              </w:rPr>
            </w:pPr>
          </w:p>
        </w:tc>
        <w:tc>
          <w:tcPr>
            <w:tcW w:w="1514" w:type="dxa"/>
          </w:tcPr>
          <w:p w:rsidR="00335EBF" w:rsidRDefault="00335EBF" w:rsidP="00063CB6">
            <w:pPr>
              <w:cnfStyle w:val="000000000000"/>
              <w:rPr>
                <w:rFonts w:ascii="Sylfaen" w:eastAsia="Calibri" w:hAnsi="Sylfaen" w:cs="Times New Roman"/>
                <w:lang w:val="ka-GE"/>
              </w:rPr>
            </w:pPr>
          </w:p>
        </w:tc>
        <w:tc>
          <w:tcPr>
            <w:tcW w:w="1431" w:type="dxa"/>
          </w:tcPr>
          <w:p w:rsidR="00335EBF" w:rsidRPr="00934D13" w:rsidRDefault="00335EBF" w:rsidP="00063CB6">
            <w:pPr>
              <w:cnfStyle w:val="000000000000"/>
              <w:rPr>
                <w:rFonts w:ascii="Sylfaen" w:hAnsi="Sylfaen"/>
                <w:lang w:val="ka-GE"/>
              </w:rPr>
            </w:pPr>
          </w:p>
        </w:tc>
        <w:tc>
          <w:tcPr>
            <w:tcW w:w="1509" w:type="dxa"/>
          </w:tcPr>
          <w:p w:rsidR="00335EBF" w:rsidRDefault="00335EBF" w:rsidP="00063CB6">
            <w:pPr>
              <w:cnfStyle w:val="000000000000"/>
              <w:rPr>
                <w:rFonts w:ascii="Sylfaen" w:hAnsi="Sylfaen"/>
                <w:lang w:val="ka-GE"/>
              </w:rPr>
            </w:pPr>
          </w:p>
        </w:tc>
        <w:tc>
          <w:tcPr>
            <w:tcW w:w="1806" w:type="dxa"/>
          </w:tcPr>
          <w:p w:rsidR="00335EBF" w:rsidRDefault="00335EBF" w:rsidP="00063CB6">
            <w:pPr>
              <w:cnfStyle w:val="000000000000"/>
              <w:rPr>
                <w:rFonts w:ascii="Sylfaen" w:hAnsi="Sylfaen"/>
                <w:lang w:val="ka-GE"/>
              </w:rPr>
            </w:pPr>
          </w:p>
        </w:tc>
      </w:tr>
      <w:tr w:rsidR="00335EBF" w:rsidTr="00063CB6">
        <w:tc>
          <w:tcPr>
            <w:cnfStyle w:val="001000000000"/>
            <w:tcW w:w="1974" w:type="dxa"/>
          </w:tcPr>
          <w:p w:rsidR="00335EBF" w:rsidRDefault="00335EBF" w:rsidP="00063CB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36" w:type="dxa"/>
          </w:tcPr>
          <w:p w:rsidR="00335EBF" w:rsidRDefault="00335EBF" w:rsidP="00063CB6">
            <w:pPr>
              <w:cnfStyle w:val="000000000000"/>
              <w:rPr>
                <w:rFonts w:ascii="Sylfaen" w:hAnsi="Sylfaen"/>
                <w:lang w:val="ka-GE"/>
              </w:rPr>
            </w:pPr>
          </w:p>
        </w:tc>
        <w:tc>
          <w:tcPr>
            <w:tcW w:w="1514" w:type="dxa"/>
          </w:tcPr>
          <w:p w:rsidR="00335EBF" w:rsidRDefault="00335EBF" w:rsidP="00063CB6">
            <w:pPr>
              <w:cnfStyle w:val="000000000000"/>
              <w:rPr>
                <w:rFonts w:ascii="Sylfaen" w:eastAsia="Calibri" w:hAnsi="Sylfaen" w:cs="Times New Roman"/>
                <w:lang w:val="ka-GE"/>
              </w:rPr>
            </w:pPr>
          </w:p>
        </w:tc>
        <w:tc>
          <w:tcPr>
            <w:tcW w:w="1431" w:type="dxa"/>
          </w:tcPr>
          <w:p w:rsidR="00335EBF" w:rsidRPr="00934D13" w:rsidRDefault="00335EBF" w:rsidP="00063CB6">
            <w:pPr>
              <w:cnfStyle w:val="000000000000"/>
              <w:rPr>
                <w:rFonts w:ascii="Sylfaen" w:hAnsi="Sylfaen"/>
                <w:lang w:val="ka-GE"/>
              </w:rPr>
            </w:pPr>
          </w:p>
        </w:tc>
        <w:tc>
          <w:tcPr>
            <w:tcW w:w="1509" w:type="dxa"/>
          </w:tcPr>
          <w:p w:rsidR="00335EBF" w:rsidRDefault="00335EBF" w:rsidP="00063CB6">
            <w:pPr>
              <w:cnfStyle w:val="000000000000"/>
              <w:rPr>
                <w:rFonts w:ascii="Sylfaen" w:hAnsi="Sylfaen"/>
                <w:lang w:val="ka-GE"/>
              </w:rPr>
            </w:pPr>
          </w:p>
        </w:tc>
        <w:tc>
          <w:tcPr>
            <w:tcW w:w="1806" w:type="dxa"/>
          </w:tcPr>
          <w:p w:rsidR="00335EBF" w:rsidRDefault="00335EBF" w:rsidP="00063CB6">
            <w:pPr>
              <w:cnfStyle w:val="000000000000"/>
              <w:rPr>
                <w:rFonts w:ascii="Sylfaen" w:hAnsi="Sylfaen"/>
                <w:lang w:val="ka-GE"/>
              </w:rPr>
            </w:pPr>
          </w:p>
        </w:tc>
      </w:tr>
      <w:tr w:rsidR="00335EBF" w:rsidTr="00063CB6">
        <w:tc>
          <w:tcPr>
            <w:cnfStyle w:val="001000000000"/>
            <w:tcW w:w="1974" w:type="dxa"/>
          </w:tcPr>
          <w:p w:rsidR="00335EBF" w:rsidRDefault="00335EBF" w:rsidP="00063CB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36" w:type="dxa"/>
          </w:tcPr>
          <w:p w:rsidR="00335EBF" w:rsidRDefault="00335EBF" w:rsidP="00063CB6">
            <w:pPr>
              <w:cnfStyle w:val="000000000000"/>
              <w:rPr>
                <w:rFonts w:ascii="Sylfaen" w:hAnsi="Sylfaen"/>
                <w:lang w:val="ka-GE"/>
              </w:rPr>
            </w:pPr>
          </w:p>
        </w:tc>
        <w:tc>
          <w:tcPr>
            <w:tcW w:w="1514" w:type="dxa"/>
          </w:tcPr>
          <w:p w:rsidR="00335EBF" w:rsidRDefault="00335EBF" w:rsidP="00063CB6">
            <w:pPr>
              <w:cnfStyle w:val="000000000000"/>
              <w:rPr>
                <w:rFonts w:ascii="Sylfaen" w:hAnsi="Sylfaen"/>
                <w:lang w:val="ka-GE"/>
              </w:rPr>
            </w:pPr>
          </w:p>
        </w:tc>
        <w:tc>
          <w:tcPr>
            <w:tcW w:w="1431" w:type="dxa"/>
          </w:tcPr>
          <w:p w:rsidR="00335EBF" w:rsidRDefault="00335EBF" w:rsidP="00063CB6">
            <w:pPr>
              <w:cnfStyle w:val="000000000000"/>
              <w:rPr>
                <w:rFonts w:ascii="Sylfaen" w:hAnsi="Sylfaen"/>
                <w:lang w:val="ka-GE"/>
              </w:rPr>
            </w:pPr>
          </w:p>
        </w:tc>
        <w:tc>
          <w:tcPr>
            <w:tcW w:w="1509" w:type="dxa"/>
          </w:tcPr>
          <w:p w:rsidR="00335EBF" w:rsidRDefault="00335EBF" w:rsidP="00063CB6">
            <w:pPr>
              <w:cnfStyle w:val="000000000000"/>
              <w:rPr>
                <w:rFonts w:ascii="Sylfaen" w:hAnsi="Sylfaen"/>
                <w:lang w:val="ka-GE"/>
              </w:rPr>
            </w:pPr>
          </w:p>
        </w:tc>
        <w:tc>
          <w:tcPr>
            <w:tcW w:w="1806" w:type="dxa"/>
          </w:tcPr>
          <w:p w:rsidR="00335EBF" w:rsidRDefault="00335EBF" w:rsidP="00063CB6">
            <w:pPr>
              <w:cnfStyle w:val="000000000000"/>
              <w:rPr>
                <w:rFonts w:ascii="Sylfaen" w:hAnsi="Sylfaen"/>
                <w:lang w:val="ka-GE"/>
              </w:rPr>
            </w:pPr>
          </w:p>
        </w:tc>
      </w:tr>
      <w:tr w:rsidR="00335EBF" w:rsidTr="00063CB6">
        <w:tc>
          <w:tcPr>
            <w:cnfStyle w:val="001000000000"/>
            <w:tcW w:w="1974" w:type="dxa"/>
          </w:tcPr>
          <w:p w:rsidR="00335EBF" w:rsidRDefault="00335EBF" w:rsidP="00063CB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36" w:type="dxa"/>
          </w:tcPr>
          <w:p w:rsidR="00335EBF" w:rsidRDefault="00335EBF" w:rsidP="00063CB6">
            <w:pPr>
              <w:cnfStyle w:val="000000000000"/>
              <w:rPr>
                <w:rFonts w:ascii="Sylfaen" w:hAnsi="Sylfaen"/>
                <w:lang w:val="ka-GE"/>
              </w:rPr>
            </w:pPr>
          </w:p>
        </w:tc>
        <w:tc>
          <w:tcPr>
            <w:tcW w:w="1514" w:type="dxa"/>
          </w:tcPr>
          <w:p w:rsidR="00335EBF" w:rsidRDefault="00335EBF" w:rsidP="00063CB6">
            <w:pPr>
              <w:cnfStyle w:val="000000000000"/>
              <w:rPr>
                <w:rFonts w:ascii="Sylfaen" w:hAnsi="Sylfaen"/>
                <w:lang w:val="ka-GE"/>
              </w:rPr>
            </w:pPr>
          </w:p>
        </w:tc>
        <w:tc>
          <w:tcPr>
            <w:tcW w:w="1431" w:type="dxa"/>
          </w:tcPr>
          <w:p w:rsidR="00335EBF" w:rsidRDefault="00335EBF" w:rsidP="00063CB6">
            <w:pPr>
              <w:cnfStyle w:val="000000000000"/>
              <w:rPr>
                <w:rFonts w:ascii="Sylfaen" w:hAnsi="Sylfaen"/>
                <w:lang w:val="ka-GE"/>
              </w:rPr>
            </w:pPr>
          </w:p>
        </w:tc>
        <w:tc>
          <w:tcPr>
            <w:tcW w:w="1509" w:type="dxa"/>
          </w:tcPr>
          <w:p w:rsidR="00335EBF" w:rsidRDefault="00335EBF" w:rsidP="00063CB6">
            <w:pPr>
              <w:cnfStyle w:val="000000000000"/>
              <w:rPr>
                <w:rFonts w:ascii="Sylfaen" w:hAnsi="Sylfaen"/>
                <w:lang w:val="ka-GE"/>
              </w:rPr>
            </w:pPr>
          </w:p>
        </w:tc>
        <w:tc>
          <w:tcPr>
            <w:tcW w:w="1806" w:type="dxa"/>
          </w:tcPr>
          <w:p w:rsidR="00335EBF" w:rsidRDefault="00335EBF" w:rsidP="00063CB6">
            <w:pPr>
              <w:cnfStyle w:val="000000000000"/>
              <w:rPr>
                <w:rFonts w:ascii="Sylfaen" w:hAnsi="Sylfaen"/>
                <w:lang w:val="ka-GE"/>
              </w:rPr>
            </w:pPr>
          </w:p>
        </w:tc>
      </w:tr>
      <w:tr w:rsidR="00335EBF" w:rsidTr="00063CB6">
        <w:tc>
          <w:tcPr>
            <w:cnfStyle w:val="001000000000"/>
            <w:tcW w:w="1974" w:type="dxa"/>
          </w:tcPr>
          <w:p w:rsidR="00335EBF" w:rsidRDefault="00335EBF" w:rsidP="00063CB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36" w:type="dxa"/>
          </w:tcPr>
          <w:p w:rsidR="00335EBF" w:rsidRDefault="00335EBF" w:rsidP="00063CB6">
            <w:pPr>
              <w:cnfStyle w:val="000000000000"/>
              <w:rPr>
                <w:rFonts w:ascii="Sylfaen" w:hAnsi="Sylfaen"/>
                <w:lang w:val="ka-GE"/>
              </w:rPr>
            </w:pPr>
          </w:p>
        </w:tc>
        <w:tc>
          <w:tcPr>
            <w:tcW w:w="1514" w:type="dxa"/>
          </w:tcPr>
          <w:p w:rsidR="00335EBF" w:rsidRDefault="00335EBF" w:rsidP="00063CB6">
            <w:pPr>
              <w:cnfStyle w:val="000000000000"/>
              <w:rPr>
                <w:rFonts w:ascii="Sylfaen" w:hAnsi="Sylfaen"/>
                <w:lang w:val="ka-GE"/>
              </w:rPr>
            </w:pPr>
          </w:p>
        </w:tc>
        <w:tc>
          <w:tcPr>
            <w:tcW w:w="1431" w:type="dxa"/>
          </w:tcPr>
          <w:p w:rsidR="00335EBF" w:rsidRDefault="00335EBF" w:rsidP="00063CB6">
            <w:pPr>
              <w:cnfStyle w:val="000000000000"/>
              <w:rPr>
                <w:rFonts w:ascii="Sylfaen" w:hAnsi="Sylfaen"/>
                <w:lang w:val="ka-GE"/>
              </w:rPr>
            </w:pPr>
          </w:p>
        </w:tc>
        <w:tc>
          <w:tcPr>
            <w:tcW w:w="1509" w:type="dxa"/>
          </w:tcPr>
          <w:p w:rsidR="00335EBF" w:rsidRDefault="00335EBF" w:rsidP="00063CB6">
            <w:pPr>
              <w:cnfStyle w:val="000000000000"/>
              <w:rPr>
                <w:rFonts w:ascii="Sylfaen" w:hAnsi="Sylfaen"/>
                <w:lang w:val="ka-GE"/>
              </w:rPr>
            </w:pPr>
          </w:p>
        </w:tc>
        <w:tc>
          <w:tcPr>
            <w:tcW w:w="1806" w:type="dxa"/>
          </w:tcPr>
          <w:p w:rsidR="00335EBF" w:rsidRDefault="00335EBF" w:rsidP="00063CB6">
            <w:pPr>
              <w:cnfStyle w:val="000000000000"/>
              <w:rPr>
                <w:rFonts w:ascii="Sylfaen" w:hAnsi="Sylfaen"/>
                <w:lang w:val="ka-GE"/>
              </w:rPr>
            </w:pPr>
          </w:p>
        </w:tc>
      </w:tr>
      <w:tr w:rsidR="00335EBF" w:rsidTr="00063CB6">
        <w:tc>
          <w:tcPr>
            <w:cnfStyle w:val="001000000000"/>
            <w:tcW w:w="1974" w:type="dxa"/>
          </w:tcPr>
          <w:p w:rsidR="00335EBF" w:rsidRDefault="00335EBF" w:rsidP="00063CB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36" w:type="dxa"/>
          </w:tcPr>
          <w:p w:rsidR="00335EBF" w:rsidRDefault="00335EBF" w:rsidP="00063CB6">
            <w:pPr>
              <w:cnfStyle w:val="000000000000"/>
              <w:rPr>
                <w:rFonts w:ascii="Sylfaen" w:hAnsi="Sylfaen"/>
                <w:lang w:val="ka-GE"/>
              </w:rPr>
            </w:pPr>
          </w:p>
        </w:tc>
        <w:tc>
          <w:tcPr>
            <w:tcW w:w="1514" w:type="dxa"/>
          </w:tcPr>
          <w:p w:rsidR="00335EBF" w:rsidRDefault="00335EBF" w:rsidP="00063CB6">
            <w:pPr>
              <w:cnfStyle w:val="000000000000"/>
              <w:rPr>
                <w:rFonts w:ascii="Sylfaen" w:hAnsi="Sylfaen"/>
                <w:lang w:val="ka-GE"/>
              </w:rPr>
            </w:pPr>
          </w:p>
        </w:tc>
        <w:tc>
          <w:tcPr>
            <w:tcW w:w="1431" w:type="dxa"/>
          </w:tcPr>
          <w:p w:rsidR="00335EBF" w:rsidRDefault="00335EBF" w:rsidP="00063CB6">
            <w:pPr>
              <w:cnfStyle w:val="000000000000"/>
              <w:rPr>
                <w:rFonts w:ascii="Sylfaen" w:hAnsi="Sylfaen"/>
                <w:lang w:val="ka-GE"/>
              </w:rPr>
            </w:pPr>
          </w:p>
        </w:tc>
        <w:tc>
          <w:tcPr>
            <w:tcW w:w="1509" w:type="dxa"/>
          </w:tcPr>
          <w:p w:rsidR="00335EBF" w:rsidRDefault="00335EBF" w:rsidP="00063CB6">
            <w:pPr>
              <w:cnfStyle w:val="000000000000"/>
              <w:rPr>
                <w:rFonts w:ascii="Sylfaen" w:hAnsi="Sylfaen"/>
                <w:lang w:val="ka-GE"/>
              </w:rPr>
            </w:pPr>
          </w:p>
        </w:tc>
        <w:tc>
          <w:tcPr>
            <w:tcW w:w="1806" w:type="dxa"/>
          </w:tcPr>
          <w:p w:rsidR="00335EBF" w:rsidRDefault="00335EBF" w:rsidP="00063CB6">
            <w:pPr>
              <w:cnfStyle w:val="000000000000"/>
              <w:rPr>
                <w:rFonts w:ascii="Sylfaen" w:hAnsi="Sylfaen"/>
                <w:lang w:val="ka-GE"/>
              </w:rPr>
            </w:pPr>
          </w:p>
        </w:tc>
      </w:tr>
      <w:tr w:rsidR="00335EBF" w:rsidTr="00063CB6">
        <w:tc>
          <w:tcPr>
            <w:cnfStyle w:val="001000000000"/>
            <w:tcW w:w="1974" w:type="dxa"/>
          </w:tcPr>
          <w:p w:rsidR="00335EBF" w:rsidRDefault="00335EBF" w:rsidP="00063CB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36" w:type="dxa"/>
          </w:tcPr>
          <w:p w:rsidR="00335EBF" w:rsidRDefault="00335EBF" w:rsidP="00063CB6">
            <w:pPr>
              <w:cnfStyle w:val="000000000000"/>
              <w:rPr>
                <w:rFonts w:ascii="Sylfaen" w:hAnsi="Sylfaen"/>
                <w:lang w:val="ka-GE"/>
              </w:rPr>
            </w:pPr>
          </w:p>
        </w:tc>
        <w:tc>
          <w:tcPr>
            <w:tcW w:w="1514" w:type="dxa"/>
          </w:tcPr>
          <w:p w:rsidR="00335EBF" w:rsidRDefault="00335EBF" w:rsidP="00063CB6">
            <w:pPr>
              <w:cnfStyle w:val="000000000000"/>
              <w:rPr>
                <w:rFonts w:ascii="Sylfaen" w:hAnsi="Sylfaen"/>
                <w:lang w:val="ka-GE"/>
              </w:rPr>
            </w:pPr>
          </w:p>
        </w:tc>
        <w:tc>
          <w:tcPr>
            <w:tcW w:w="1431" w:type="dxa"/>
          </w:tcPr>
          <w:p w:rsidR="00335EBF" w:rsidRDefault="00335EBF" w:rsidP="00063CB6">
            <w:pPr>
              <w:cnfStyle w:val="000000000000"/>
              <w:rPr>
                <w:rFonts w:ascii="Sylfaen" w:hAnsi="Sylfaen"/>
                <w:lang w:val="ka-GE"/>
              </w:rPr>
            </w:pPr>
          </w:p>
        </w:tc>
        <w:tc>
          <w:tcPr>
            <w:tcW w:w="1509" w:type="dxa"/>
          </w:tcPr>
          <w:p w:rsidR="00335EBF" w:rsidRDefault="00335EBF" w:rsidP="00063CB6">
            <w:pPr>
              <w:cnfStyle w:val="000000000000"/>
              <w:rPr>
                <w:rFonts w:ascii="Sylfaen" w:hAnsi="Sylfaen"/>
                <w:lang w:val="ka-GE"/>
              </w:rPr>
            </w:pPr>
          </w:p>
        </w:tc>
        <w:tc>
          <w:tcPr>
            <w:tcW w:w="1806" w:type="dxa"/>
          </w:tcPr>
          <w:p w:rsidR="00335EBF" w:rsidRDefault="00335EBF" w:rsidP="00063CB6">
            <w:pPr>
              <w:cnfStyle w:val="000000000000"/>
              <w:rPr>
                <w:rFonts w:ascii="Sylfaen" w:hAnsi="Sylfaen"/>
                <w:lang w:val="ka-GE"/>
              </w:rPr>
            </w:pPr>
          </w:p>
        </w:tc>
      </w:tr>
    </w:tbl>
    <w:p w:rsidR="00335EBF" w:rsidRDefault="00335EBF" w:rsidP="00335EBF">
      <w:pPr>
        <w:rPr>
          <w:rFonts w:ascii="Sylfaen" w:hAnsi="Sylfaen" w:cs="Sylfaen"/>
          <w:b/>
          <w:color w:val="1F3864" w:themeColor="accent5" w:themeShade="80"/>
          <w:lang w:val="ka-GE"/>
        </w:rPr>
      </w:pPr>
    </w:p>
    <w:p w:rsidR="00335EBF" w:rsidRDefault="00CD1F9E" w:rsidP="00335EBF">
      <w:pPr>
        <w:pStyle w:val="ListParagraph"/>
        <w:numPr>
          <w:ilvl w:val="0"/>
          <w:numId w:val="3"/>
        </w:numPr>
        <w:rPr>
          <w:rFonts w:ascii="Sylfaen" w:hAnsi="Sylfaen"/>
          <w:b/>
          <w:color w:val="1F3864" w:themeColor="accent5" w:themeShade="80"/>
          <w:lang w:val="ka-GE"/>
        </w:rPr>
      </w:pPr>
      <w:r w:rsidRPr="00CD1F9E">
        <w:rPr>
          <w:b/>
          <w:noProof/>
          <w:color w:val="1F3864" w:themeColor="accent5" w:themeShade="80"/>
        </w:rPr>
        <w:pict>
          <v:line id="Straight Connector 4" o:spid="_x0000_s1026" style="position:absolute;left:0;text-align:left;z-index:251659264;visibility:visible;mso-wrap-distance-top:-6e-5mm;mso-wrap-distance-bottom:-6e-5mm;mso-width-relative:margin;mso-height-relative:margin" from="239.25pt,7.45pt" to="464.6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" strokecolor="black [3200]" strokeweight="1pt">
            <v:stroke joinstyle="miter"/>
            <o:lock v:ext="edit" shapetype="f"/>
          </v:line>
        </w:pict>
      </w:r>
      <w:r w:rsidR="00335EBF" w:rsidRPr="00934D13">
        <w:rPr>
          <w:rFonts w:ascii="Sylfaen" w:hAnsi="Sylfaen" w:cs="Sylfaen"/>
          <w:b/>
          <w:color w:val="1F3864" w:themeColor="accent5" w:themeShade="80"/>
          <w:lang w:val="ka-GE"/>
        </w:rPr>
        <w:t>თქვენი</w:t>
      </w:r>
      <w:r w:rsidR="00335EBF" w:rsidRPr="00934D13">
        <w:rPr>
          <w:rFonts w:ascii="Sylfaen" w:hAnsi="Sylfaen"/>
          <w:b/>
          <w:color w:val="1F3864" w:themeColor="accent5" w:themeShade="80"/>
          <w:lang w:val="ka-GE"/>
        </w:rPr>
        <w:t xml:space="preserve"> პროექტის სახელწოდება </w:t>
      </w:r>
    </w:p>
    <w:p w:rsidR="00335EBF" w:rsidRDefault="00335EBF" w:rsidP="00335EBF">
      <w:pPr>
        <w:pStyle w:val="ListParagraph"/>
        <w:ind w:left="540"/>
        <w:rPr>
          <w:rFonts w:ascii="Sylfaen" w:hAnsi="Sylfaen"/>
          <w:b/>
          <w:noProof/>
          <w:color w:val="1F3864" w:themeColor="accent5" w:themeShade="80"/>
          <w:lang w:val="ka-GE"/>
        </w:rPr>
      </w:pPr>
    </w:p>
    <w:p w:rsidR="00335EBF" w:rsidRDefault="00335EBF" w:rsidP="00335EBF">
      <w:pPr>
        <w:pStyle w:val="ListParagraph"/>
        <w:ind w:left="540"/>
        <w:rPr>
          <w:rFonts w:ascii="Sylfaen" w:hAnsi="Sylfaen"/>
          <w:b/>
          <w:noProof/>
          <w:color w:val="1F3864" w:themeColor="accent5" w:themeShade="80"/>
          <w:lang w:val="ka-GE"/>
        </w:rPr>
      </w:pPr>
    </w:p>
    <w:p w:rsidR="00335EBF" w:rsidRPr="005E575D" w:rsidRDefault="00335EBF" w:rsidP="00335EBF">
      <w:pPr>
        <w:pStyle w:val="ListParagraph"/>
        <w:rPr>
          <w:rFonts w:ascii="Sylfaen" w:hAnsi="Sylfaen"/>
          <w:b/>
          <w:color w:val="002060"/>
          <w:lang w:val="ka-GE"/>
        </w:rPr>
      </w:pPr>
      <w:r w:rsidRPr="005E575D">
        <w:rPr>
          <w:rFonts w:ascii="Sylfaen" w:hAnsi="Sylfaen"/>
          <w:b/>
          <w:color w:val="002060"/>
          <w:lang w:val="ka-GE"/>
        </w:rPr>
        <w:lastRenderedPageBreak/>
        <w:t xml:space="preserve">მოკლედ  აღწერეთ თქვენი პროექტი    (მაქს. </w:t>
      </w:r>
      <w:r>
        <w:rPr>
          <w:rFonts w:ascii="Sylfaen" w:hAnsi="Sylfaen"/>
          <w:b/>
          <w:color w:val="002060"/>
          <w:lang w:val="ka-GE"/>
        </w:rPr>
        <w:t>6</w:t>
      </w:r>
      <w:r w:rsidRPr="005E575D">
        <w:rPr>
          <w:rFonts w:ascii="Sylfaen" w:hAnsi="Sylfaen"/>
          <w:b/>
          <w:color w:val="002060"/>
          <w:lang w:val="ka-GE"/>
        </w:rPr>
        <w:t>00 სიტყვა)</w:t>
      </w:r>
    </w:p>
    <w:p w:rsidR="00335EBF" w:rsidRPr="00934D13" w:rsidRDefault="00335EBF" w:rsidP="00335EBF">
      <w:pPr>
        <w:pStyle w:val="ListParagraph"/>
        <w:jc w:val="both"/>
        <w:rPr>
          <w:rFonts w:ascii="Sylfaen" w:hAnsi="Sylfaen"/>
          <w:lang w:val="ka-GE"/>
        </w:rPr>
      </w:pPr>
      <w:r w:rsidRPr="00934D13">
        <w:rPr>
          <w:rFonts w:ascii="Sylfaen" w:hAnsi="Sylfaen"/>
          <w:lang w:val="ka-GE"/>
        </w:rPr>
        <w:t>რისი გაკეთება გსურთ,</w:t>
      </w:r>
      <w:r>
        <w:rPr>
          <w:rFonts w:ascii="Sylfaen" w:hAnsi="Sylfaen"/>
          <w:lang w:val="ka-GE"/>
        </w:rPr>
        <w:t xml:space="preserve"> არის თუ არა თქვენი იდეა სიახლე ქართული რეალობისათვის და რაში გამოიხატება მისი ინოვაციურობა. პროექტის</w:t>
      </w:r>
      <w:r w:rsidRPr="00934D13">
        <w:rPr>
          <w:rFonts w:ascii="Sylfaen" w:hAnsi="Sylfaen"/>
          <w:lang w:val="ka-GE"/>
        </w:rPr>
        <w:t xml:space="preserve"> მიზანი, მოსალოდნელი შედეგები, </w:t>
      </w:r>
      <w:r w:rsidRPr="00934D13">
        <w:rPr>
          <w:rFonts w:ascii="Sylfaen" w:hAnsi="Sylfaen" w:cs="TT10F3o00"/>
          <w:lang w:val="ka-GE"/>
        </w:rPr>
        <w:t>საქმიანობის სფერო, პროდუქციის/მომსახურების სახეობები,</w:t>
      </w:r>
      <w:r>
        <w:rPr>
          <w:rFonts w:ascii="Sylfaen" w:hAnsi="Sylfaen" w:cs="TT10F3o00"/>
          <w:lang w:val="ka-GE"/>
        </w:rPr>
        <w:t xml:space="preserve"> </w:t>
      </w:r>
      <w:r w:rsidRPr="00934D13">
        <w:rPr>
          <w:rFonts w:ascii="Sylfaen" w:hAnsi="Sylfaen" w:cs="TT10F3o00"/>
          <w:lang w:val="ka-GE"/>
        </w:rPr>
        <w:t>მომხმარებლები, გაყიდვების მოცულობა, გასაღების ბაზარი, კონკურენტების მოკლე აღწერა</w:t>
      </w:r>
      <w:r>
        <w:rPr>
          <w:rFonts w:ascii="Sylfaen" w:hAnsi="Sylfaen" w:cs="TT10F3o00"/>
          <w:lang w:val="ka-GE"/>
        </w:rPr>
        <w:t xml:space="preserve"> და ა.შ.</w:t>
      </w:r>
    </w:p>
    <w:p w:rsidR="00335EBF" w:rsidRPr="00116094" w:rsidRDefault="00335EBF" w:rsidP="00335EBF">
      <w:pPr>
        <w:pStyle w:val="ListParagraph"/>
        <w:shd w:val="clear" w:color="auto" w:fill="D9D9D9" w:themeFill="background1" w:themeFillShade="D9"/>
        <w:rPr>
          <w:rFonts w:ascii="Sylfaen" w:hAnsi="Sylfaen"/>
          <w:b/>
          <w:lang w:val="ka-GE"/>
        </w:rPr>
      </w:pPr>
      <w:r w:rsidRPr="00934D13">
        <w:rPr>
          <w:rFonts w:ascii="Sylfaen" w:hAnsi="Sylfaen"/>
          <w:b/>
          <w:lang w:val="ka-GE"/>
        </w:rPr>
        <w:t xml:space="preserve">                                                                                                                                                      </w:t>
      </w:r>
    </w:p>
    <w:p w:rsidR="00335EBF" w:rsidRPr="00934D13" w:rsidRDefault="00335EBF" w:rsidP="00335EBF">
      <w:pPr>
        <w:pStyle w:val="ListParagraph"/>
        <w:numPr>
          <w:ilvl w:val="0"/>
          <w:numId w:val="3"/>
        </w:numPr>
        <w:rPr>
          <w:rFonts w:ascii="Sylfaen" w:hAnsi="Sylfaen"/>
          <w:b/>
          <w:color w:val="1F3864" w:themeColor="accent5" w:themeShade="80"/>
          <w:lang w:val="ka-GE"/>
        </w:rPr>
      </w:pPr>
      <w:r>
        <w:rPr>
          <w:rFonts w:ascii="Sylfaen" w:hAnsi="Sylfaen"/>
          <w:b/>
          <w:color w:val="1F3864" w:themeColor="accent5" w:themeShade="80"/>
          <w:lang w:val="ka-GE"/>
        </w:rPr>
        <w:t xml:space="preserve">   </w:t>
      </w:r>
      <w:r w:rsidRPr="00934D13">
        <w:rPr>
          <w:rFonts w:ascii="Sylfaen" w:hAnsi="Sylfaen"/>
          <w:b/>
          <w:color w:val="1F3864" w:themeColor="accent5" w:themeShade="80"/>
          <w:lang w:val="ka-GE"/>
        </w:rPr>
        <w:t xml:space="preserve">საწარმოს აღწერა </w:t>
      </w:r>
      <w:r>
        <w:rPr>
          <w:rFonts w:ascii="Sylfaen" w:hAnsi="Sylfaen"/>
          <w:b/>
          <w:color w:val="1F3864" w:themeColor="accent5" w:themeShade="80"/>
          <w:lang w:val="ka-GE"/>
        </w:rPr>
        <w:t>(მაქს. 500 სიტყვა)</w:t>
      </w:r>
    </w:p>
    <w:p w:rsidR="00335EBF" w:rsidRPr="00934D13" w:rsidRDefault="00335EBF" w:rsidP="00335EBF">
      <w:pPr>
        <w:pStyle w:val="ListParagraph"/>
        <w:jc w:val="both"/>
        <w:rPr>
          <w:rFonts w:ascii="Sylfaen" w:hAnsi="Sylfaen"/>
          <w:lang w:val="ka-GE"/>
        </w:rPr>
      </w:pPr>
      <w:r w:rsidRPr="00934D13">
        <w:rPr>
          <w:rFonts w:ascii="Sylfaen" w:hAnsi="Sylfaen"/>
          <w:lang w:val="ka-GE"/>
        </w:rPr>
        <w:t>აღწერეთ თქვენი იდეის განხორციელების შემთხვევაში შექმნილი საწარმო:</w:t>
      </w:r>
      <w:r>
        <w:rPr>
          <w:rFonts w:ascii="Sylfaen" w:hAnsi="Sylfaen"/>
          <w:lang w:val="ka-GE"/>
        </w:rPr>
        <w:t xml:space="preserve"> იურიდიული ფორმა,</w:t>
      </w:r>
      <w:r w:rsidRPr="00934D13">
        <w:rPr>
          <w:rFonts w:ascii="Sylfaen" w:hAnsi="Sylfaen"/>
          <w:lang w:val="ka-GE"/>
        </w:rPr>
        <w:t xml:space="preserve"> განთავსების ადგილი, რა რაოდენობის პროდუქტის</w:t>
      </w:r>
      <w:r w:rsidRPr="00934D13">
        <w:rPr>
          <w:rFonts w:ascii="Sylfaen" w:hAnsi="Sylfaen"/>
          <w:lang w:val="ru-RU"/>
        </w:rPr>
        <w:t>/</w:t>
      </w:r>
      <w:r w:rsidRPr="00934D13">
        <w:rPr>
          <w:rFonts w:ascii="Sylfaen" w:hAnsi="Sylfaen"/>
          <w:lang w:val="ka-GE"/>
        </w:rPr>
        <w:t>მომსახურების წარმოებას გეგმავთ</w:t>
      </w:r>
      <w:r>
        <w:rPr>
          <w:rFonts w:ascii="Sylfaen" w:hAnsi="Sylfaen"/>
          <w:lang w:val="ka-GE"/>
        </w:rPr>
        <w:t xml:space="preserve">  წლის განმავლობაში</w:t>
      </w:r>
      <w:r w:rsidRPr="00934D13">
        <w:rPr>
          <w:rFonts w:ascii="Sylfaen" w:hAnsi="Sylfaen"/>
          <w:lang w:val="ka-GE"/>
        </w:rPr>
        <w:t>, თქვენი საქმიანობის არეალი, რამდენ ადამიანს დაასაქმებთ</w:t>
      </w:r>
      <w:r>
        <w:rPr>
          <w:rFonts w:ascii="Sylfaen" w:hAnsi="Sylfaen"/>
          <w:lang w:val="ka-GE"/>
        </w:rPr>
        <w:t xml:space="preserve"> და ა.შ</w:t>
      </w:r>
    </w:p>
    <w:p w:rsidR="00335EBF" w:rsidRPr="00934D13" w:rsidRDefault="00335EBF" w:rsidP="00335EBF">
      <w:pPr>
        <w:pStyle w:val="ListParagraph"/>
        <w:shd w:val="clear" w:color="auto" w:fill="D0CECE" w:themeFill="background2" w:themeFillShade="E6"/>
        <w:rPr>
          <w:rFonts w:ascii="Sylfaen" w:hAnsi="Sylfaen"/>
          <w:lang w:val="ka-GE"/>
        </w:rPr>
      </w:pPr>
    </w:p>
    <w:p w:rsidR="00335EBF" w:rsidRPr="00934D13" w:rsidRDefault="00335EBF" w:rsidP="00335EBF">
      <w:pPr>
        <w:pStyle w:val="ListParagraph"/>
        <w:numPr>
          <w:ilvl w:val="0"/>
          <w:numId w:val="3"/>
        </w:numPr>
        <w:rPr>
          <w:rFonts w:ascii="Sylfaen" w:hAnsi="Sylfaen"/>
          <w:b/>
          <w:color w:val="1F3864" w:themeColor="accent5" w:themeShade="80"/>
          <w:lang w:val="ka-GE"/>
        </w:rPr>
      </w:pPr>
      <w:r>
        <w:rPr>
          <w:rFonts w:ascii="Sylfaen" w:hAnsi="Sylfaen"/>
          <w:b/>
          <w:color w:val="1F3864" w:themeColor="accent5" w:themeShade="80"/>
          <w:lang w:val="ka-GE"/>
        </w:rPr>
        <w:t xml:space="preserve">  </w:t>
      </w:r>
      <w:r w:rsidRPr="00934D13">
        <w:rPr>
          <w:rFonts w:ascii="Sylfaen" w:hAnsi="Sylfaen"/>
          <w:b/>
          <w:color w:val="1F3864" w:themeColor="accent5" w:themeShade="80"/>
          <w:lang w:val="ka-GE"/>
        </w:rPr>
        <w:t>პროდუქტი და მომსახურება</w:t>
      </w:r>
      <w:r>
        <w:rPr>
          <w:rFonts w:ascii="Sylfaen" w:hAnsi="Sylfaen"/>
          <w:b/>
          <w:color w:val="1F3864" w:themeColor="accent5" w:themeShade="80"/>
          <w:lang w:val="ka-GE"/>
        </w:rPr>
        <w:t xml:space="preserve"> (მაქს 500 სიტყვა)</w:t>
      </w:r>
    </w:p>
    <w:p w:rsidR="00335EBF" w:rsidRPr="00934D13" w:rsidRDefault="00335EBF" w:rsidP="00335EBF">
      <w:pPr>
        <w:pStyle w:val="ListParagraph"/>
        <w:spacing w:line="240" w:lineRule="auto"/>
        <w:jc w:val="both"/>
        <w:rPr>
          <w:rFonts w:ascii="Sylfaen" w:hAnsi="Sylfaen"/>
          <w:color w:val="FF0000"/>
          <w:lang w:val="ka-GE"/>
        </w:rPr>
      </w:pPr>
      <w:r w:rsidRPr="00934D13">
        <w:rPr>
          <w:rFonts w:ascii="Sylfaen" w:hAnsi="Sylfaen"/>
          <w:lang w:val="ka-GE"/>
        </w:rPr>
        <w:t>ჩამოთვალეთ ყველა სახის პროდუქტი და მომსახურება</w:t>
      </w:r>
      <w:r>
        <w:rPr>
          <w:rFonts w:ascii="Sylfaen" w:hAnsi="Sylfaen"/>
          <w:lang w:val="ka-GE"/>
        </w:rPr>
        <w:t>,</w:t>
      </w:r>
      <w:r w:rsidRPr="00934D13">
        <w:rPr>
          <w:rFonts w:ascii="Sylfaen" w:hAnsi="Sylfaen"/>
          <w:lang w:val="ka-GE"/>
        </w:rPr>
        <w:t xml:space="preserve"> რომლის წარმოებასაც გეგმავთ ან აწარმოებთ ამჟამად</w:t>
      </w:r>
      <w:r>
        <w:rPr>
          <w:rFonts w:ascii="Sylfaen" w:hAnsi="Sylfaen"/>
          <w:lang w:val="ka-GE"/>
        </w:rPr>
        <w:t xml:space="preserve">. </w:t>
      </w:r>
      <w:r w:rsidRPr="00934D13">
        <w:rPr>
          <w:rFonts w:ascii="Sylfaen" w:hAnsi="Sylfaen"/>
          <w:lang w:val="ka-GE"/>
        </w:rPr>
        <w:t xml:space="preserve"> </w:t>
      </w:r>
      <w:r w:rsidRPr="00934D13">
        <w:rPr>
          <w:rFonts w:ascii="Sylfaen" w:hAnsi="Sylfaen" w:cs="Sylfaen"/>
          <w:lang w:val="ka-GE"/>
        </w:rPr>
        <w:t xml:space="preserve">აღწერეთ თითოეული </w:t>
      </w:r>
      <w:proofErr w:type="spellStart"/>
      <w:r w:rsidRPr="00934D13">
        <w:rPr>
          <w:rFonts w:ascii="Sylfaen" w:hAnsi="Sylfaen" w:cs="Sylfaen"/>
        </w:rPr>
        <w:t>პროდუქციის</w:t>
      </w:r>
      <w:proofErr w:type="spellEnd"/>
      <w:r w:rsidRPr="00934D13">
        <w:rPr>
          <w:rFonts w:ascii="Sylfaen" w:hAnsi="Sylfaen" w:cs="Sylfaen"/>
        </w:rPr>
        <w:t>/</w:t>
      </w:r>
      <w:proofErr w:type="spellStart"/>
      <w:r w:rsidRPr="00934D13">
        <w:rPr>
          <w:rFonts w:ascii="Sylfaen" w:hAnsi="Sylfaen" w:cs="Sylfaen"/>
        </w:rPr>
        <w:t>მომსახურების</w:t>
      </w:r>
      <w:proofErr w:type="spellEnd"/>
      <w:r w:rsidRPr="00934D13">
        <w:rPr>
          <w:rFonts w:ascii="Sylfaen" w:hAnsi="Sylfaen" w:cs="Sylfaen"/>
          <w:lang w:val="ka-GE"/>
        </w:rPr>
        <w:t xml:space="preserve"> ძირითადი სამომხმარებლო თვისებები,</w:t>
      </w:r>
      <w:r>
        <w:rPr>
          <w:rFonts w:ascii="Sylfaen" w:hAnsi="Sylfaen" w:cs="Sylfaen"/>
          <w:lang w:val="ka-GE"/>
        </w:rPr>
        <w:t xml:space="preserve"> </w:t>
      </w:r>
      <w:r w:rsidRPr="00934D13">
        <w:rPr>
          <w:rFonts w:ascii="Sylfaen" w:hAnsi="Sylfaen" w:cs="Sylfaen"/>
          <w:lang w:val="ka-GE"/>
        </w:rPr>
        <w:t>თავისებურებები</w:t>
      </w:r>
      <w:r>
        <w:rPr>
          <w:rFonts w:ascii="Sylfaen" w:hAnsi="Sylfaen" w:cs="Sylfaen"/>
          <w:lang w:val="ka-GE"/>
        </w:rPr>
        <w:t>,</w:t>
      </w:r>
      <w:r w:rsidRPr="00934D13">
        <w:rPr>
          <w:rFonts w:ascii="Sylfaen" w:hAnsi="Sylfaen" w:cs="Sylfaen"/>
          <w:lang w:val="ka-GE"/>
        </w:rPr>
        <w:t xml:space="preserve"> შეფუთვა, შენახვის  ვადები და პირობები. </w:t>
      </w:r>
      <w:r>
        <w:rPr>
          <w:rFonts w:ascii="Sylfaen" w:hAnsi="Sylfaen"/>
          <w:lang w:val="ka-GE"/>
        </w:rPr>
        <w:t>სხვა ინფორმაცია პროდუქტთან და მომსახურებასთან დაკავშრებით.</w:t>
      </w:r>
    </w:p>
    <w:p w:rsidR="00335EBF" w:rsidRPr="00934D13" w:rsidRDefault="00335EBF" w:rsidP="00335EBF">
      <w:pPr>
        <w:pStyle w:val="ListParagraph"/>
        <w:shd w:val="clear" w:color="auto" w:fill="D9D9D9" w:themeFill="background1" w:themeFillShade="D9"/>
        <w:jc w:val="both"/>
        <w:rPr>
          <w:rFonts w:ascii="Sylfaen" w:hAnsi="Sylfaen"/>
          <w:lang w:val="ka-GE"/>
        </w:rPr>
      </w:pPr>
      <w:r w:rsidRPr="00934D13"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                          </w:t>
      </w:r>
    </w:p>
    <w:p w:rsidR="00335EBF" w:rsidRPr="00934D13" w:rsidRDefault="00335EBF" w:rsidP="00335EBF">
      <w:pPr>
        <w:pStyle w:val="ListParagraph"/>
        <w:numPr>
          <w:ilvl w:val="0"/>
          <w:numId w:val="3"/>
        </w:numPr>
        <w:jc w:val="both"/>
        <w:rPr>
          <w:rFonts w:ascii="Sylfaen" w:hAnsi="Sylfaen"/>
          <w:b/>
          <w:color w:val="1F3864" w:themeColor="accent5" w:themeShade="80"/>
          <w:lang w:val="ka-GE"/>
        </w:rPr>
      </w:pPr>
      <w:r>
        <w:rPr>
          <w:rFonts w:ascii="Sylfaen" w:hAnsi="Sylfaen"/>
          <w:b/>
          <w:color w:val="1F3864" w:themeColor="accent5" w:themeShade="80"/>
          <w:lang w:val="ka-GE"/>
        </w:rPr>
        <w:t xml:space="preserve">  </w:t>
      </w:r>
      <w:r w:rsidRPr="00934D13">
        <w:rPr>
          <w:rFonts w:ascii="Sylfaen" w:hAnsi="Sylfaen"/>
          <w:b/>
          <w:color w:val="1F3864" w:themeColor="accent5" w:themeShade="80"/>
          <w:lang w:val="ka-GE"/>
        </w:rPr>
        <w:t xml:space="preserve">მარკეტინგი </w:t>
      </w:r>
      <w:r>
        <w:rPr>
          <w:rFonts w:ascii="Sylfaen" w:hAnsi="Sylfaen"/>
          <w:b/>
          <w:color w:val="1F3864" w:themeColor="accent5" w:themeShade="80"/>
          <w:lang w:val="ka-GE"/>
        </w:rPr>
        <w:t>(მაქს 500 სიტყვა)</w:t>
      </w:r>
    </w:p>
    <w:p w:rsidR="00335EBF" w:rsidRPr="00934D13" w:rsidRDefault="00335EBF" w:rsidP="00335EBF">
      <w:pPr>
        <w:pStyle w:val="ListParagraph"/>
        <w:jc w:val="both"/>
        <w:rPr>
          <w:rFonts w:ascii="Sylfaen" w:hAnsi="Sylfaen"/>
          <w:lang w:val="ka-GE"/>
        </w:rPr>
      </w:pPr>
      <w:r w:rsidRPr="00934D13">
        <w:rPr>
          <w:rFonts w:ascii="Sylfaen" w:hAnsi="Sylfaen"/>
          <w:lang w:val="ka-GE"/>
        </w:rPr>
        <w:t>სამიზნე ბაზარი: აღწერეთ პროდუქციის</w:t>
      </w:r>
      <w:r w:rsidRPr="00934D13">
        <w:rPr>
          <w:rFonts w:ascii="Sylfaen" w:hAnsi="Sylfaen"/>
          <w:lang w:val="ru-RU"/>
        </w:rPr>
        <w:t>/</w:t>
      </w:r>
      <w:r w:rsidRPr="00934D13">
        <w:rPr>
          <w:rFonts w:ascii="Sylfaen" w:hAnsi="Sylfaen"/>
          <w:lang w:val="ka-GE"/>
        </w:rPr>
        <w:t xml:space="preserve">მომსახურების რეალიზაციის არეალი, </w:t>
      </w:r>
      <w:r w:rsidRPr="00934D13">
        <w:rPr>
          <w:rFonts w:ascii="Sylfaen" w:hAnsi="Sylfaen" w:cs="Sylfaen"/>
          <w:lang w:val="ka-GE"/>
        </w:rPr>
        <w:t>საბოლოო მყიდველი,</w:t>
      </w:r>
      <w:r>
        <w:rPr>
          <w:rFonts w:ascii="Sylfaen" w:hAnsi="Sylfaen" w:cs="Sylfaen"/>
          <w:lang w:val="ka-GE"/>
        </w:rPr>
        <w:t xml:space="preserve"> </w:t>
      </w:r>
      <w:r w:rsidRPr="00934D13">
        <w:rPr>
          <w:rFonts w:ascii="Sylfaen" w:hAnsi="Sylfaen" w:cs="Sylfaen"/>
          <w:lang w:val="ka-GE"/>
        </w:rPr>
        <w:t>პროდუქციის რეალიზაციის მეთოდები და სახეები, მაგ</w:t>
      </w:r>
      <w:r>
        <w:rPr>
          <w:rFonts w:ascii="Sylfaen" w:hAnsi="Sylfaen" w:cs="Sylfaen"/>
          <w:lang w:val="ka-GE"/>
        </w:rPr>
        <w:t>:</w:t>
      </w:r>
      <w:r w:rsidRPr="00934D13">
        <w:rPr>
          <w:rFonts w:ascii="Sylfaen" w:hAnsi="Sylfaen" w:cs="Sylfaen"/>
          <w:lang w:val="ka-GE"/>
        </w:rPr>
        <w:t>საცალო, საბითუმო, დისტრიბუციის ქსელი, შუამავლები და</w:t>
      </w:r>
      <w:r w:rsidRPr="00934D13">
        <w:rPr>
          <w:rFonts w:ascii="Sylfaen" w:hAnsi="Sylfaen" w:cs="Sylfaen"/>
          <w:lang w:val="ru-RU"/>
        </w:rPr>
        <w:t>/</w:t>
      </w:r>
      <w:r w:rsidRPr="00934D13">
        <w:rPr>
          <w:rFonts w:ascii="Sylfaen" w:hAnsi="Sylfaen" w:cs="Sylfaen"/>
          <w:lang w:val="ka-GE"/>
        </w:rPr>
        <w:t>ან სხვა</w:t>
      </w:r>
      <w:r>
        <w:rPr>
          <w:rFonts w:ascii="Sylfaen" w:hAnsi="Sylfaen" w:cs="Sylfaen"/>
          <w:lang w:val="ka-GE"/>
        </w:rPr>
        <w:t>;</w:t>
      </w:r>
      <w:r w:rsidRPr="00934D13">
        <w:rPr>
          <w:rFonts w:ascii="Sylfaen" w:hAnsi="Sylfaen" w:cs="Sylfaen"/>
          <w:lang w:val="ka-GE"/>
        </w:rPr>
        <w:t xml:space="preserve"> რატომ შეიძენს მომხმარებელი თქვენს და არა სხვის პროდუქციას</w:t>
      </w:r>
      <w:r>
        <w:rPr>
          <w:rFonts w:ascii="Sylfaen" w:hAnsi="Sylfaen" w:cs="Sylfaen"/>
          <w:lang w:val="ka-GE"/>
        </w:rPr>
        <w:t>; რა იქნება თქვენი პროდუქტების/მომსახურების ფასი და ფასწარმოქმნის სტრატეგია;</w:t>
      </w:r>
      <w:r w:rsidRPr="00934D13">
        <w:rPr>
          <w:rFonts w:ascii="Sylfaen" w:hAnsi="Sylfaen" w:cs="Sylfaen"/>
          <w:lang w:val="ka-GE"/>
        </w:rPr>
        <w:t xml:space="preserve"> ჩამოთვალეთ ღონისძიებები რომლითაც გაზრდით პროდუქციის რეალიზაციას</w:t>
      </w:r>
      <w:r>
        <w:rPr>
          <w:rFonts w:ascii="Sylfaen" w:hAnsi="Sylfaen" w:cs="Sylfaen"/>
          <w:lang w:val="ka-GE"/>
        </w:rPr>
        <w:t>;</w:t>
      </w:r>
      <w:r w:rsidRPr="002D6395">
        <w:rPr>
          <w:rFonts w:ascii="Sylfaen" w:hAnsi="Sylfaen" w:cs="Sylfaen"/>
          <w:lang w:val="ka-GE"/>
        </w:rPr>
        <w:t xml:space="preserve"> გთხოვთ აღწეროთ რა მარკეტინგულ ღონისძიებებს განახორციელებთ თქვენი პროდუქტის/მომსახურების რეალიზაციის ხელშეწყობისათვის</w:t>
      </w:r>
      <w:r>
        <w:rPr>
          <w:rFonts w:ascii="Sylfaen" w:hAnsi="Sylfaen" w:cs="Sylfaen"/>
          <w:lang w:val="ka-GE"/>
        </w:rPr>
        <w:t xml:space="preserve">. </w:t>
      </w:r>
      <w:r w:rsidRPr="00F07ED0">
        <w:rPr>
          <w:rFonts w:ascii="Sylfaen" w:hAnsi="Sylfaen" w:cs="Sylfaen"/>
          <w:lang w:val="ka-GE"/>
        </w:rPr>
        <w:t>გთხოვთ აღწეროთ ვინ არიან/იქნებიან თქვენი კონკურენტები</w:t>
      </w:r>
      <w:r>
        <w:rPr>
          <w:rFonts w:ascii="Sylfaen" w:hAnsi="Sylfaen" w:cs="Sylfaen"/>
          <w:lang w:val="ka-GE"/>
        </w:rPr>
        <w:t>.</w:t>
      </w:r>
    </w:p>
    <w:p w:rsidR="00335EBF" w:rsidRPr="000318D7" w:rsidRDefault="00335EBF" w:rsidP="00335EBF">
      <w:pPr>
        <w:pStyle w:val="ListParagraph"/>
        <w:shd w:val="clear" w:color="auto" w:fill="D9D9D9" w:themeFill="background1" w:themeFillShade="D9"/>
        <w:jc w:val="both"/>
        <w:rPr>
          <w:rFonts w:ascii="Sylfaen" w:hAnsi="Sylfaen"/>
          <w:lang w:val="ka-GE"/>
        </w:rPr>
      </w:pPr>
      <w:r w:rsidRPr="00934D13"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                          </w:t>
      </w:r>
    </w:p>
    <w:p w:rsidR="00335EBF" w:rsidRPr="00934D13" w:rsidRDefault="00335EBF" w:rsidP="00335EBF">
      <w:pPr>
        <w:pStyle w:val="ListParagraph"/>
        <w:numPr>
          <w:ilvl w:val="0"/>
          <w:numId w:val="3"/>
        </w:numPr>
        <w:rPr>
          <w:b/>
          <w:color w:val="1F3864" w:themeColor="accent5" w:themeShade="80"/>
        </w:rPr>
      </w:pPr>
      <w:r>
        <w:rPr>
          <w:rFonts w:ascii="Sylfaen" w:hAnsi="Sylfaen"/>
          <w:b/>
          <w:color w:val="1F3864" w:themeColor="accent5" w:themeShade="80"/>
          <w:lang w:val="ka-GE"/>
        </w:rPr>
        <w:t xml:space="preserve">  </w:t>
      </w:r>
      <w:r w:rsidRPr="00934D13">
        <w:rPr>
          <w:rFonts w:ascii="Sylfaen" w:hAnsi="Sylfaen"/>
          <w:b/>
          <w:color w:val="1F3864" w:themeColor="accent5" w:themeShade="80"/>
          <w:lang w:val="ka-GE"/>
        </w:rPr>
        <w:t xml:space="preserve">სტრატეგია და განხორციელების გეგმა </w:t>
      </w:r>
    </w:p>
    <w:p w:rsidR="00335EBF" w:rsidRDefault="00335EBF" w:rsidP="00335EBF">
      <w:pPr>
        <w:pStyle w:val="ListParagraph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გააკეთეთ დაგეგმილი საქმიანობების ჩამონათვალი და გადაანაწილეთ ის ერთი წლის პერიოდზე. </w:t>
      </w:r>
    </w:p>
    <w:p w:rsidR="00335EBF" w:rsidRPr="00934D13" w:rsidRDefault="00335EBF" w:rsidP="00335EBF">
      <w:pPr>
        <w:pStyle w:val="ListParagraph"/>
        <w:jc w:val="both"/>
        <w:rPr>
          <w:rFonts w:ascii="Sylfaen" w:hAnsi="Sylfaen"/>
          <w:lang w:val="ka-GE"/>
        </w:rPr>
      </w:pPr>
      <w:r w:rsidRPr="00F07ED0">
        <w:rPr>
          <w:rFonts w:ascii="Sylfaen" w:hAnsi="Sylfaen"/>
          <w:lang w:val="ka-GE"/>
        </w:rPr>
        <w:t xml:space="preserve">რის მიღწევას გეგმავთ წარმოდგენილი </w:t>
      </w:r>
      <w:r>
        <w:rPr>
          <w:rFonts w:ascii="Sylfaen" w:hAnsi="Sylfaen"/>
          <w:lang w:val="ka-GE"/>
        </w:rPr>
        <w:t>იდეის</w:t>
      </w:r>
      <w:r w:rsidRPr="00F07ED0">
        <w:rPr>
          <w:rFonts w:ascii="Sylfaen" w:hAnsi="Sylfaen"/>
          <w:lang w:val="ka-GE"/>
        </w:rPr>
        <w:t xml:space="preserve"> განხორციელების (3 წლის) შემდეგ</w:t>
      </w:r>
      <w:r>
        <w:rPr>
          <w:rFonts w:ascii="Sylfaen" w:hAnsi="Sylfaen"/>
          <w:lang w:val="ka-GE"/>
        </w:rPr>
        <w:t xml:space="preserve">? </w:t>
      </w:r>
      <w:r w:rsidRPr="00F07ED0">
        <w:rPr>
          <w:rFonts w:ascii="Sylfaen" w:hAnsi="Sylfaen"/>
          <w:lang w:val="ka-GE"/>
        </w:rPr>
        <w:t>გთხოვთ აღწეროთ რა სახის გრძელვადიანი სამომავლო გეგმები გაქვთ თქვენს ბიზნესთან დაკავშირებით</w:t>
      </w:r>
      <w:r>
        <w:rPr>
          <w:rFonts w:ascii="Sylfaen" w:hAnsi="Sylfaen"/>
          <w:lang w:val="ka-GE"/>
        </w:rPr>
        <w:t xml:space="preserve">? </w:t>
      </w:r>
      <w:r w:rsidRPr="00F07ED0">
        <w:rPr>
          <w:rFonts w:ascii="Sylfaen" w:hAnsi="Sylfaen"/>
          <w:lang w:val="ka-GE"/>
        </w:rPr>
        <w:t xml:space="preserve">გთხოვთ აღწეროთ თქვენი </w:t>
      </w:r>
      <w:r>
        <w:rPr>
          <w:rFonts w:ascii="Sylfaen" w:hAnsi="Sylfaen"/>
          <w:lang w:val="ka-GE"/>
        </w:rPr>
        <w:t xml:space="preserve">ბიზნეს </w:t>
      </w:r>
      <w:r w:rsidRPr="00F07ED0">
        <w:rPr>
          <w:rFonts w:ascii="Sylfaen" w:hAnsi="Sylfaen"/>
          <w:lang w:val="ka-GE"/>
        </w:rPr>
        <w:t>გე</w:t>
      </w:r>
      <w:r>
        <w:rPr>
          <w:rFonts w:ascii="Sylfaen" w:hAnsi="Sylfaen"/>
          <w:lang w:val="ka-GE"/>
        </w:rPr>
        <w:t>გ</w:t>
      </w:r>
      <w:r w:rsidRPr="00F07ED0">
        <w:rPr>
          <w:rFonts w:ascii="Sylfaen" w:hAnsi="Sylfaen"/>
          <w:lang w:val="ka-GE"/>
        </w:rPr>
        <w:t xml:space="preserve">მის/საინვესტიციო პროექტის განხორციელებასთან დაკავშირებული რისკები. </w:t>
      </w:r>
    </w:p>
    <w:p w:rsidR="00335EBF" w:rsidRPr="00934D13" w:rsidRDefault="00335EBF" w:rsidP="00335EBF">
      <w:pPr>
        <w:pStyle w:val="ListParagraph"/>
        <w:shd w:val="clear" w:color="auto" w:fill="D9D9D9" w:themeFill="background1" w:themeFillShade="D9"/>
        <w:jc w:val="both"/>
        <w:rPr>
          <w:rFonts w:ascii="Sylfaen" w:hAnsi="Sylfaen"/>
          <w:lang w:val="ka-GE"/>
        </w:rPr>
      </w:pPr>
      <w:r w:rsidRPr="00934D13"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                           </w:t>
      </w:r>
    </w:p>
    <w:p w:rsidR="00335EBF" w:rsidRDefault="00335EBF" w:rsidP="00335EBF">
      <w:pPr>
        <w:pStyle w:val="ListParagraph"/>
        <w:ind w:left="540"/>
        <w:jc w:val="both"/>
        <w:rPr>
          <w:rFonts w:ascii="Sylfaen" w:hAnsi="Sylfaen"/>
          <w:b/>
          <w:color w:val="1F3864" w:themeColor="accent5" w:themeShade="80"/>
          <w:lang w:val="ka-GE"/>
        </w:rPr>
      </w:pPr>
    </w:p>
    <w:p w:rsidR="00335EBF" w:rsidRDefault="00335EBF" w:rsidP="00335EBF">
      <w:pPr>
        <w:pStyle w:val="ListParagraph"/>
        <w:ind w:left="540"/>
        <w:jc w:val="both"/>
        <w:rPr>
          <w:rFonts w:ascii="Sylfaen" w:hAnsi="Sylfaen"/>
          <w:b/>
          <w:color w:val="1F3864" w:themeColor="accent5" w:themeShade="80"/>
          <w:lang w:val="ka-GE"/>
        </w:rPr>
      </w:pPr>
    </w:p>
    <w:p w:rsidR="00335EBF" w:rsidRPr="00934D13" w:rsidRDefault="00335EBF" w:rsidP="00335EBF">
      <w:pPr>
        <w:pStyle w:val="ListParagraph"/>
        <w:numPr>
          <w:ilvl w:val="0"/>
          <w:numId w:val="3"/>
        </w:numPr>
        <w:jc w:val="both"/>
        <w:rPr>
          <w:rFonts w:ascii="Sylfaen" w:hAnsi="Sylfaen"/>
          <w:b/>
          <w:color w:val="1F3864" w:themeColor="accent5" w:themeShade="80"/>
          <w:lang w:val="ka-GE"/>
        </w:rPr>
      </w:pPr>
      <w:r>
        <w:rPr>
          <w:rFonts w:ascii="Sylfaen" w:hAnsi="Sylfaen"/>
          <w:b/>
          <w:color w:val="1F3864" w:themeColor="accent5" w:themeShade="80"/>
          <w:lang w:val="ka-GE"/>
        </w:rPr>
        <w:t xml:space="preserve">  </w:t>
      </w:r>
      <w:r w:rsidRPr="00934D13">
        <w:rPr>
          <w:rFonts w:ascii="Sylfaen" w:hAnsi="Sylfaen"/>
          <w:b/>
          <w:color w:val="1F3864" w:themeColor="accent5" w:themeShade="80"/>
          <w:lang w:val="ka-GE"/>
        </w:rPr>
        <w:t>მენეჯმენტი</w:t>
      </w:r>
      <w:r>
        <w:rPr>
          <w:rFonts w:ascii="Sylfaen" w:hAnsi="Sylfaen"/>
          <w:b/>
          <w:color w:val="1F3864" w:themeColor="accent5" w:themeShade="80"/>
          <w:lang w:val="ka-GE"/>
        </w:rPr>
        <w:t>ს გეგმა</w:t>
      </w:r>
    </w:p>
    <w:p w:rsidR="00335EBF" w:rsidRPr="00934D13" w:rsidRDefault="00335EBF" w:rsidP="00335EBF">
      <w:pPr>
        <w:pStyle w:val="ListParagraph"/>
        <w:jc w:val="both"/>
        <w:rPr>
          <w:rFonts w:ascii="Sylfaen" w:hAnsi="Sylfaen"/>
          <w:lang w:val="ka-GE"/>
        </w:rPr>
      </w:pPr>
      <w:r w:rsidRPr="00934D13">
        <w:rPr>
          <w:rFonts w:ascii="Sylfaen" w:hAnsi="Sylfaen"/>
          <w:lang w:val="ka-GE"/>
        </w:rPr>
        <w:t>ვინ იქნებიან თქვენი გუნდის წევრები, რა მოვალეობებს შეასრულებს თითოეული მათგანი</w:t>
      </w:r>
      <w:r>
        <w:rPr>
          <w:rFonts w:ascii="Sylfaen" w:hAnsi="Sylfaen"/>
          <w:lang w:val="ka-GE"/>
        </w:rPr>
        <w:t xml:space="preserve">: </w:t>
      </w:r>
      <w:r w:rsidRPr="00934D13">
        <w:rPr>
          <w:rFonts w:ascii="Sylfaen" w:hAnsi="Sylfaen"/>
          <w:lang w:val="ka-GE"/>
        </w:rPr>
        <w:t>სამუშაოს მოკლე აღწერა</w:t>
      </w:r>
      <w:r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 xml:space="preserve"> და მათი სამუშაო გამოცდილება დაკისრებული ფუნქციების შესაბამისად. შეავსეთ ორგანოგრამა </w:t>
      </w:r>
    </w:p>
    <w:p w:rsidR="00335EBF" w:rsidRPr="00A34B05" w:rsidRDefault="00335EBF" w:rsidP="00335EBF">
      <w:pPr>
        <w:pStyle w:val="ListParagraph"/>
        <w:jc w:val="both"/>
        <w:rPr>
          <w:rFonts w:ascii="Sylfaen" w:hAnsi="Sylfaen"/>
        </w:rPr>
      </w:pPr>
    </w:p>
    <w:p w:rsidR="00335EBF" w:rsidRPr="00934D13" w:rsidRDefault="00335EBF" w:rsidP="00335EBF">
      <w:pPr>
        <w:pStyle w:val="ListParagraph"/>
        <w:shd w:val="clear" w:color="auto" w:fill="D9D9D9" w:themeFill="background1" w:themeFillShade="D9"/>
        <w:jc w:val="both"/>
        <w:rPr>
          <w:rFonts w:ascii="Sylfaen" w:hAnsi="Sylfaen"/>
          <w:b/>
          <w:lang w:val="ka-GE"/>
        </w:rPr>
      </w:pPr>
      <w:r w:rsidRPr="00934D13">
        <w:rPr>
          <w:rFonts w:ascii="Sylfaen" w:hAnsi="Sylfaen"/>
          <w:b/>
          <w:lang w:val="ka-GE"/>
        </w:rPr>
        <w:lastRenderedPageBreak/>
        <w:t xml:space="preserve">                                                                                                                                                </w:t>
      </w:r>
    </w:p>
    <w:p w:rsidR="00335EBF" w:rsidRDefault="00335EBF" w:rsidP="00335EBF">
      <w:pPr>
        <w:pStyle w:val="ListParagraph"/>
        <w:jc w:val="both"/>
        <w:rPr>
          <w:rFonts w:ascii="Sylfaen" w:hAnsi="Sylfaen"/>
          <w:lang w:val="ka-GE"/>
        </w:rPr>
      </w:pPr>
    </w:p>
    <w:p w:rsidR="00335EBF" w:rsidRDefault="00335EBF" w:rsidP="00335EBF">
      <w:pPr>
        <w:pStyle w:val="ListParagraph"/>
        <w:jc w:val="both"/>
        <w:rPr>
          <w:rFonts w:ascii="Sylfaen" w:hAnsi="Sylfaen"/>
          <w:lang w:val="ka-GE"/>
        </w:rPr>
      </w:pPr>
    </w:p>
    <w:p w:rsidR="00335EBF" w:rsidRDefault="00335EBF" w:rsidP="00335EBF">
      <w:pPr>
        <w:pStyle w:val="ListParagraph"/>
        <w:jc w:val="both"/>
        <w:rPr>
          <w:rFonts w:ascii="Sylfaen" w:hAnsi="Sylfaen"/>
          <w:lang w:val="ka-GE"/>
        </w:rPr>
      </w:pPr>
    </w:p>
    <w:p w:rsidR="00335EBF" w:rsidRPr="00934D13" w:rsidRDefault="00335EBF" w:rsidP="00335EBF">
      <w:pPr>
        <w:pStyle w:val="ListParagraph"/>
        <w:jc w:val="both"/>
        <w:rPr>
          <w:rFonts w:ascii="Sylfaen" w:hAnsi="Sylfaen"/>
          <w:lang w:val="ka-GE"/>
        </w:rPr>
      </w:pPr>
    </w:p>
    <w:p w:rsidR="00335EBF" w:rsidRPr="00934D13" w:rsidRDefault="00335EBF" w:rsidP="00335EBF">
      <w:pPr>
        <w:pStyle w:val="ListParagraph"/>
        <w:jc w:val="both"/>
        <w:rPr>
          <w:rFonts w:ascii="Sylfaen" w:hAnsi="Sylfaen"/>
          <w:lang w:val="ka-GE"/>
        </w:rPr>
      </w:pPr>
    </w:p>
    <w:p w:rsidR="00335EBF" w:rsidRPr="00EF11F3" w:rsidRDefault="00335EBF" w:rsidP="00335EBF">
      <w:pPr>
        <w:pStyle w:val="ListParagraph"/>
        <w:numPr>
          <w:ilvl w:val="0"/>
          <w:numId w:val="3"/>
        </w:numPr>
        <w:jc w:val="both"/>
        <w:rPr>
          <w:rFonts w:ascii="Sylfaen" w:hAnsi="Sylfaen"/>
          <w:b/>
          <w:color w:val="1F3864" w:themeColor="accent5" w:themeShade="80"/>
          <w:lang w:val="ka-GE"/>
        </w:rPr>
      </w:pPr>
      <w:r w:rsidRPr="00934D13">
        <w:rPr>
          <w:rFonts w:ascii="Sylfaen" w:hAnsi="Sylfaen"/>
          <w:b/>
          <w:color w:val="1F3864" w:themeColor="accent5" w:themeShade="80"/>
          <w:lang w:val="ka-GE"/>
        </w:rPr>
        <w:t xml:space="preserve">ბიუჯეტი </w:t>
      </w:r>
      <w:r w:rsidRPr="00EF11F3">
        <w:rPr>
          <w:rFonts w:ascii="Sylfaen" w:hAnsi="Sylfaen" w:cs="Sylfaen"/>
          <w:b/>
          <w:lang w:val="ka-GE"/>
        </w:rPr>
        <w:t xml:space="preserve">           </w:t>
      </w:r>
    </w:p>
    <w:p w:rsidR="00335EBF" w:rsidRPr="00934D13" w:rsidRDefault="00335EBF" w:rsidP="00335EBF">
      <w:pPr>
        <w:ind w:left="180"/>
        <w:jc w:val="both"/>
        <w:rPr>
          <w:rFonts w:ascii="Sylfaen" w:hAnsi="Sylfaen"/>
          <w:lang w:val="ka-GE"/>
        </w:rPr>
      </w:pPr>
      <w:r w:rsidRPr="00934D13">
        <w:rPr>
          <w:rFonts w:ascii="Sylfaen" w:hAnsi="Sylfaen" w:cs="Sylfaen"/>
          <w:lang w:val="ka-GE"/>
        </w:rPr>
        <w:t>მიუთითეთ</w:t>
      </w:r>
      <w:r w:rsidRPr="00934D13">
        <w:rPr>
          <w:rFonts w:ascii="Sylfaen" w:hAnsi="Sylfaen"/>
          <w:lang w:val="ka-GE"/>
        </w:rPr>
        <w:t xml:space="preserve"> პროექტის განსახორციელებლად საჭირო თანხა</w:t>
      </w:r>
      <w:r>
        <w:rPr>
          <w:rFonts w:ascii="Sylfaen" w:hAnsi="Sylfaen"/>
          <w:lang w:val="ka-GE"/>
        </w:rPr>
        <w:t xml:space="preserve"> ჯამურად</w:t>
      </w:r>
      <w:r>
        <w:rPr>
          <w:rFonts w:ascii="Sylfaen" w:hAnsi="Sylfaen"/>
        </w:rPr>
        <w:t xml:space="preserve"> (</w:t>
      </w:r>
      <w:r>
        <w:rPr>
          <w:rFonts w:ascii="Sylfaen" w:hAnsi="Sylfaen"/>
          <w:lang w:val="ka-GE"/>
        </w:rPr>
        <w:t>აპლიკაციას თან დაურთეთ შევსებული ფინანსური ფორმა)</w:t>
      </w:r>
      <w:r w:rsidRPr="00934D13">
        <w:rPr>
          <w:rFonts w:ascii="Sylfaen" w:hAnsi="Sylfaen"/>
          <w:lang w:val="ka-GE"/>
        </w:rPr>
        <w:t xml:space="preserve">: </w:t>
      </w:r>
    </w:p>
    <w:p w:rsidR="00335EBF" w:rsidRPr="00934D13" w:rsidRDefault="00335EBF" w:rsidP="00335EBF">
      <w:pPr>
        <w:pStyle w:val="ListParagraph"/>
        <w:shd w:val="clear" w:color="auto" w:fill="D9D9D9" w:themeFill="background1" w:themeFillShade="D9"/>
        <w:jc w:val="both"/>
        <w:rPr>
          <w:rFonts w:ascii="Sylfaen" w:hAnsi="Sylfaen"/>
        </w:rPr>
      </w:pPr>
    </w:p>
    <w:p w:rsidR="00335EBF" w:rsidRDefault="00335EBF" w:rsidP="00335EBF">
      <w:pPr>
        <w:rPr>
          <w:rFonts w:ascii="Sylfaen" w:hAnsi="Sylfaen"/>
          <w:lang w:val="ka-GE"/>
        </w:rPr>
      </w:pPr>
    </w:p>
    <w:p w:rsidR="000E2172" w:rsidRDefault="007F45A2"/>
    <w:sectPr w:rsidR="000E2172" w:rsidSect="0052647E"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T10F3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48B2"/>
    <w:multiLevelType w:val="hybridMultilevel"/>
    <w:tmpl w:val="38D6C1B2"/>
    <w:lvl w:ilvl="0" w:tplc="D5D027D6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23D0D"/>
    <w:multiLevelType w:val="hybridMultilevel"/>
    <w:tmpl w:val="DDEE6FB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254F26"/>
    <w:multiLevelType w:val="hybridMultilevel"/>
    <w:tmpl w:val="5B2E6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B2BD3"/>
    <w:multiLevelType w:val="hybridMultilevel"/>
    <w:tmpl w:val="7154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5310"/>
    <w:rsid w:val="00085310"/>
    <w:rsid w:val="001B7085"/>
    <w:rsid w:val="00335EBF"/>
    <w:rsid w:val="00385D26"/>
    <w:rsid w:val="004D69C1"/>
    <w:rsid w:val="0052647E"/>
    <w:rsid w:val="006122CE"/>
    <w:rsid w:val="006E7ED1"/>
    <w:rsid w:val="007F45A2"/>
    <w:rsid w:val="00BE6CE2"/>
    <w:rsid w:val="00CD1F9E"/>
    <w:rsid w:val="00D16097"/>
    <w:rsid w:val="00D3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EBF"/>
    <w:pPr>
      <w:ind w:left="720"/>
      <w:contextualSpacing/>
    </w:pPr>
  </w:style>
  <w:style w:type="table" w:customStyle="1" w:styleId="GridTable1Light-Accent51">
    <w:name w:val="Grid Table 1 Light - Accent 51"/>
    <w:basedOn w:val="TableNormal"/>
    <w:uiPriority w:val="46"/>
    <w:rsid w:val="00335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Berodze</dc:creator>
  <cp:keywords/>
  <dc:description/>
  <cp:lastModifiedBy>tengiz.tevzadze</cp:lastModifiedBy>
  <cp:revision>10</cp:revision>
  <dcterms:created xsi:type="dcterms:W3CDTF">2019-11-28T07:52:00Z</dcterms:created>
  <dcterms:modified xsi:type="dcterms:W3CDTF">2019-11-29T14:03:00Z</dcterms:modified>
</cp:coreProperties>
</file>